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F-2308/2017 vom 26. April 2017</w:t>
      </w:r>
    </w:p>
    <w:p>
      <w:r>
        <w:t>Bundesverwaltungsgericht, 2017-04-26, DE</w:t>
      </w:r>
    </w:p>
    <w:p>
      <w:r>
        <w:rPr>
          <w:b/>
        </w:rPr>
        <w:t xml:space="preserve">Quelle: </w:t>
      </w:r>
      <w:r>
        <w:t>https://mcp.opencaselaw.ch/entscheid/bvger_F-2308_2017</w:t>
      </w:r>
    </w:p>
    <w:p>
      <w:r>
        <w:t>FR: TAF F-2308/2017 du 26 avril 2017</w:t>
      </w:r>
    </w:p>
    <w:p>
      <w:r>
        <w:t>IT: TAF F-2308/2017 del 26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F-2308/2017 Urteil vom 26. April 2017 Besetzung Einzelrichter Andreas Trommer, mit Zustimmung von Richterin Nina Spälti Giannakitsas; Gerichtsschreiberin Jeannine Scherrer-Bänziger. Parteien A._______, Beschwerdeführer, vertreten durch lic. iur. Serif Altunakar, Rechtsberatung, gegen Staatssekretariat für Migration SEM, Quellenweg 6, 3003 Bern, Vorinstanz. Gegenstand Nichteintreten auf Asylgesuch und Wegweisung (Dublin-Verfahren); Verfügung des SEM vom 3. April 2017 / N [...]. Das Bundesverwaltungsgericht stellt fest, dass der Beschwerdeführer am 9. März 2017 in der Schweiz um Asyl nachsuchte (Akten der Vorinstanz [SEM act.] A1), dass er - gemäss den Erkenntnissen aus einem Abgleich mit der europäischen Fingerabdruck-Datenbank (Zentraleinheit Eurodac) - am 9. Juni 2016 bereits in Deutschland ein Asylgesuch gestellt hatte (SEM act. A5), dass das SEM den Beschwerdeführer im Rahmen der Befragung zur Person (nachfolgend: BzP) vom 16. März 2017 mit der Zuständigkeit Deutschlands für die Durchführung des Asyl- und Wegweisungsverfahrens und der Absicht, deshalb auf das Asylgesuch nicht einzutreten und eine Wegweisung nach Deutschland anzuordnen, konfrontierte (SEM act. A9 S.8), dass der Beschwerdeführer dagegen einwendete, er wolle nicht nach Deutschland zurückkehren, weil die deutschen Behörden sein Asylgesuch abgelehnt hätten und ihn nach Pakistan zurückschicken würden, dass das SEM am 21. März 2017 ein Rückübernahmeersuchen an die deutschen Behörden richtete, dem am 22. März 2017 entsprochen wurde (SEM act. A13 und A14), dass das SEM mit Verfügung vom 3. April 2017 (eröffnet am 11. April 2017) in Anwendung von Art. 31a Abs. 1 Bst. b AsylG (SR 142.31) auf das Asylgesuch nicht eintrat, die Wegweisung aus der Schweiz nach Deutschland anordnete und den Beschwerdeführer aufforderte, die Schweiz spätestens am Tag nach Ablauf der Beschwerdefrist zu verlassen, dass es gleichzeitig auf die einer allfälligen Beschwerde gegen den Entscheid von Gesetzes wegen fehlenden aufschiebenden Wirkung hinwies und die Aushändigung der editionspflichtigen Akten gemäss Aktenverzeichnis an den Beschwerdeführer verfügte, dass der Beschwerdeführer mit Eingabe vom 20. April 2017 gegen diesen Entscheid beim Bundesverwaltungsgericht Beschwerde erhob und beantragte, die angefochtene Verfügung sei aufzuheben und die Vorinstanz sei anzuweisen, auf sein Asylgesuch einzutreten, dass er in verfahrensrechtlicher Hinsicht unter Hinweis auf eine bestehende Mittellosigkeit um Verzicht auf die Erhebung eines Kostenvorschusses ersuchte, dass die vorinstanzlichen Akten am 24.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und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die Zuständigkeit sich insbesondere aus der Regelung der Art. 18 Abs. 1 Bst. b, c und d Dublin-III-VO ergibt,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a bzw. Bst. b Dublin-III-VO), dass der Beschwerdeführer, gemäss den Erkenntnissen aus einem Abgleich seiner Fingerabdrücke mit der "Eurodac"-Datenbank, am 9. Juni 2016 in Deutschland ein Asylgesuch eingereicht hatte, dass er diesen Sachverhalt auf entsprechenden Vorhalt hin anlässlich der BzP vom 16. März 2017 bestätigte und ergänzte, die deutschen Behörden hätten sein Asylgesuch abgelehnt, dass das SEM die deutschen Behörden am 21. März 2017 um Wiederaufnahme des Beschwerdeführers ersuchte, wozu diese gestützt auf Art. 18 Abs. 1 Bst. b Dublin-III-VO ihre Zustimmung erteilten, dass die grundsätzliche Zuständigkeit Deutschlands somit gegeben ist, dass der Beschwerdeführer diese sich aus der Dublin-III-VO ergebende Zuständigkeit Deutschlands nicht mit dem Einwand in Frage stellen kann, sein dort gestelltes Asylgesuch sei abgelehnt worden und er riskiere trotz drohender Verfolgung durch staatliche Behörden und private Dritte nach Pakistan zurückgeschickt zu werden, dass nämlich Deutschland gemäss Art. 18 Abs. 1 Bst. b Dublin-III-VO - beziehungsweise bei bereits rechtskräftig abgeschlossenem Asylverfahren gemäss Art. 18 Abs. 1 Bst. d Dublin-III-VO - weiterhin für das Verfahren des Beschwerdeführers bis zu einem allfälligen Wegweisungsvollzug beziehungsweise einer Regelung seines Aufenthaltsstatus zuständig ist, und er allfällige Einwände respektive neue Asylgründe oder Wegweisungshindernisse bei den zuständigen Behörden vor Ort vorzubringen hat, dass vor diesem Hintergrund für das Bundesverwaltungsgericht kein Anlass besteht, die in der Rechtsmittelschrift pauschal in Aussicht gestellten Beweismittel abzuwarten, dass ferner keine Gründe für die Annahme ersichtlich sind,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Wunsch nach einem Asylverfahren in der Schweiz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die bereits in anderem Zusammenhang erwähnten Einwände des Beschwerdeführers, wonach er wegen drohender Verfolgung durch staatliche Behörden und private Dritte nicht nach Pakistan zurückkehren wolle, das materielle Asylverfahren betreffen, für welches nach dem Gesagten die deutschen Behörden zuständig bleiben (vgl. dazu u.a. Urteil des BVGer E-2190/2015 vom 20. April 2015 E. 7.3), dass der Beschwerdeführer auch keine konkreten Hinweise für die Annahme dargetan hat, die deutschen Behörden würden ihm die Wiederaufnahme verweigern respektive in seinem Fall den Grundsatz des Non-Refoulement missachten und ihn zur Ausreise in ein Land zwingen, in dem sein Leib, sein Leben oder seine Freiheit aus einem Grund nach Art. 3 Abs. 1 AsylG gefährdet wäre oder in dem er Gefahr laufen würde, zur Ausreise in sein solches Land gezwungen zu werden, dass auch kein Grund zur Annahme besteht, der Beschwerdeführer würde in Deutschland wegen fehlenden Zugangs zum Asyl- respektive einem allfälligen Beschwerdeverfahren oder ungenügenden Aufenthaltsbedingungen in eine existenzielle Not geraten, dass Deutschland namentlich auch angemessene medizinische Versorgungsleistungen erbringen kann und der Zugang zur notwendigen medizinischen Behandlung des an [...] leidenden Beschwerdeführers gewährleistet ist - was von diesem in der BzP im Übrigen nicht bestritten wurde (SEM act. A9 S.8), dass sich somit weder aus den Vorbringen im Beschwerdeverfahren noch aus den vorinstanzlichen Akten Indizien für eine gesetzeswidrige Ermessensausübung durch die Vorinstanz ergeben, dass sich unter den gegebenen Umständen weitere Ausführungen zur Frage eines Selbsteintritts erübrigen, dass nach dem bereits Gesagten kein Grund für eine Anwendung der Ermessensklauseln von Art. 17 Dublin-III-VO besteht, zumal die Dublin-III-VO den Schutzsuchenden insbesondere auch nicht 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vorinstanzliche Verfügung zu bestätigen ist, dass das Beschwerdeverfahren mit vorliegendem Urteil abgeschlossen ist, weshalb sich die Anträge auf Gewährung der aufschiebenden Wirkung der Beschwerde und auf Verzicht auf die Erhebung eines Kostenvorschusses als gegenstandslos erweisen, dass das sinngemässe Gesuch um Gewährung der unentgeltlichen Prozessführung (Art. 65 Abs. 1 VwVG) abzuweisen ist, da die Begehren - wie sich aus den vorstehenden Erwägungen ergibt - von Anfang an als aussichtslos zu qualifizieren waren,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Der Einzelrichter: Die Gerichtsschreiberin: Andreas Trommer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