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F-2286/2018 vom 30. April 2018</w:t>
      </w:r>
    </w:p>
    <w:p>
      <w:r>
        <w:t>Bundesverwaltungsgericht, 2018-04-30, DE</w:t>
      </w:r>
    </w:p>
    <w:p>
      <w:r>
        <w:rPr>
          <w:b/>
        </w:rPr>
        <w:t xml:space="preserve">Quelle: </w:t>
      </w:r>
      <w:r>
        <w:t>https://mcp.opencaselaw.ch/entscheid/bvger_F-2286_2018</w:t>
      </w:r>
    </w:p>
    <w:p>
      <w:r>
        <w:t>FR: TAF F-2286/2018 du 30 avril 2018</w:t>
      </w:r>
    </w:p>
    <w:p>
      <w:r>
        <w:t>IT: TAF F-2286/2018 del 30 aprile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F-2286/2018 Urteil vom 30. April 2018 Besetzung Einzelrichter Martin Kayser, mit Zustimmung von Richter Thomas Wespi; Gerichtsschreiberin Barbara Kradolfer. Parteien A._______, geboren am (...), Marokko, Beschwerdeführer, gegen Staatssekretariat für Migration SEM, Quellenweg 6, 3003 Bern, Vorinstanz. Gegenstand Nichteintreten auf Asylgesuch und Wegweisung (Dublin-Verfahren); Verfügung des SEM vom 29. März 2018 / N (...). Das Bundesverwaltungsgericht stellt fest, dass der Beschwerdeführer am 16. März 2018 in der Schweiz um Asyl nachsuchte, dass ein Abgleich mit der europäischen Fingerabdruck-Datenbank (Zentraleinheit Eurodac) ergab, dass der Beschwerdeführer am 16. November 2017 in Deutschland und am 9. Dezember 2017 in den Niederlanden um Asyl ersucht hatte, dass das SEM den Beschwerdeführer am 22. März 2018 im Empfangs- und Verfahrenszentrum des SEM in Bern zur Person befragte und ihm dabei die Gelegenheit gab, sich zu einer allfälligen Zuständigkeit Deutschlands oder der Niederlande für die Behandlung des Asylgesuchs zu äussern, dass der Beschwerdeführer in diesem Zusammenhang ausführte, er habe in Deutschland Wegweisungspapiere erhalten, und es sei ihm gesagt worden, dass er eingesperrt und später mit Zwang nach Hause geschickt werden würde, falls er Deutschland nicht verlasse; zudem habe er Gelenkprobleme in der linken Schulter, dass das SEM am 23. März 2018 die deutschen Behörden um Übernahme des Beschwerdeführers ersuchte, dies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deutschen Behörden der Übernahme des Beschwerdeführers am 29. März 2018 entsprachen, dass das SEM mit Verfügung vom 29. März 2018 - eröffnet am 9. April 2018 -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April 2018 (Poststempel) - eingegangen am 20. April 2018 - gegen diesen Entscheid beim Bundesverwaltungsgericht Beschwerde erhob und dabei beantragte, die Verfügung vom 29. März 2018 sei aufzuheben sowie sein Asylgesuch in der Schweiz zu prüfen, dass in verfahrensrechtlicher Hinsicht um Erteilung der aufschiebenden Wirkung der Beschwerde und um Gewährung der unentgeltlichen Prozessführung ersucht wurde, dass der Instruktionsrichter mit superprovisorischer Massnahme vom 20. April 2018 die Überstellung des Beschwerdeführers nach Deutschland aussetzte, dass die vorinstanzlichen Akten am 23. April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6 AsylG und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Beschwerdeführer die Beschwerde vom 9. April 2018 an sich selber adressiert hat und die Adresse des Bundesverwaltungsgerichts als Absender aufgeführt hat, dass der Eingabe trotz des Adressfehlers fristwahrende Wirkung zukommt (vgl. Urteil des BVGer E-2036/2017 vom 12. April 2017 E. 1 m.H.),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Kapitel III stattfindet (vgl. zum Ganzen BVGE 2017 VI/5 E. 6.2 und 8.2.1 m.w.H.), sondern sich die Zuständigkeit insbesondere aus der Regelung der Art. 18 Abs. 1 Bst. b, c und d Dublin-III-VO ergibt,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ein Abgleich der Fingerabdrücke des Beschwerdeführers mit der Eurodac-Datenbank ergab, dass dieser im November 2017 in Deutschland sowie im Dezember 2017 in den Niederlanden zwei Asylgesuche eingereicht hatte (vgl. SEM act. A3/1), dass die deutschen Behörden gestützt auf Art. 18 Abs. 1 Bst. d Dublin-III-VO das Übernahmeersuchen des SEM am 29. März 2018 guthiessen (SEM act. 14/2), dass die grundsätzliche Zuständigkeit Deutschlands zur Durchführung des Asyl- und Wegweisungsverfahrens somit gegeben ist, selbst wenn - wie vom Beschwerdeführer vorgebracht - das Asylgesuch abgewiesen sein sollte (vgl.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Beschwerdeführer in seiner Beschwerde vorbringt, er wolle nicht nach Deutschland zurück, da er bereits einen negativen Asylentscheid erhalten habe, er ins Gefängnis gehen müsse, es viele Extremisten gäbe und ihm als Nordafrikaner viel Hass entgegenkomme,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Deutschland würden systemische Schwachstellen aufweisen, die eine Gefahr einer unmenschlichen oder entwürdigenden Behandlung im Sinne des Art. 4 der EU-Grundrechtecharta mit sich bringen, dass unter diesen Umständen die Anwendung von Art. 3 Abs. 2 Satz 2 Dublin-III-VO nicht gerechtfertigt ist, dass der Beschwerdeführer mit seinen Vorbringen und seinem Wunsch nach einem Asylgesuch in der Schweiz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der Beschwerdeführer bei der Befragung zur Person ausführte, er habe in der linken Schulter Gelenkprobleme (vgl. SEM act. A7/12 S. 8), dass sich der Beschwerdeführer in seiner Beschwerde vom 9. April 2018 nicht mehr auf seinen Gesundheitszustand beruft, der einer Überstellung entgegenstehen würde, dass die Gelenkprobleme in der Schulter ohnehin die Schwelle eines Verstosses gegen Art. 3 EMRK nicht erreichen würden und Deutschland über eine ausreichende medizinische Infrastruktur verfügt, dass die Dublin-III-VO den Schutzsuchenden ausserdem kein Recht einräumt, den ihren Antrag prüfenden Staat selber auszuwählen (vgl. auch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dem Beschwerdeführer aufzuerlegen sind (Art. 63 Abs. 1 VwVG i.V.m. Art. 1 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