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F-2273/2018 vom 27. April 2018</w:t>
      </w:r>
    </w:p>
    <w:p>
      <w:r>
        <w:t>Bundesverwaltungsgericht, 2018-04-27, FR</w:t>
      </w:r>
    </w:p>
    <w:p>
      <w:r>
        <w:rPr>
          <w:b/>
        </w:rPr>
        <w:t xml:space="preserve">Quelle: </w:t>
      </w:r>
      <w:r>
        <w:t>https://mcp.opencaselaw.ch/entscheid/bvger_F-2273_2018</w:t>
      </w:r>
    </w:p>
    <w:p>
      <w:r>
        <w:t>FR: TAF F-2273/2018 du 27 avril 2018</w:t>
      </w:r>
    </w:p>
    <w:p>
      <w:r>
        <w:t>IT: TAF F-2273/2018 del 27 aprile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F-2273/2018 Arrêt du 27 avril 2018 Composition Gregor Chatton (juge unique), avec l'approbation de David R. Wenger, juge, Jérôme Sieber, greffier. Parties A._______, née le (...) 1988, B._______, né le (...) 1989, C._______, née le (...) 2016, D._______, née le (...) 2018, ces deux dernières par l'entremise de leurs parents, Nigéria, c/o (...), recourants, contre Secrétariat d'Etat aux migrations SEM, Quellenweg 6, 3003 Berne, autorité inférieure. Objet Asile (non-entrée en matière / procédure Dublin) et renvoi ; décision du SEM du 5 avril 2018 / N (...). Vu la demande d'asile déposée en Suisse par les recourants A._______ et B._______, ressortissants du Nigéria, en date du 5 mai 2016, la naissance de l'enfant C._______, le (...) 2016, l'audition des intéressés sur leurs données personnelles du 30 mai 2016, dans le cadre de laquelle ces derniers se sont notamment déterminés quant au prononcé éventuel par le SEM d'une décision de non-entrée en matière à leur encontre, ainsi que leur éventuel transfert vers la France, la comparaison avec le système central d'information visa (CS-VIS), qui a révélé qu'un visa valable du 24 mars 2016 au 23 juin 2016 avait été délivré à l'attention des recourants par la France, la décision du 22 juin 2016, par laquelle les autorités françaises ont provisoirement refusé de prendre en charge les intéressés, au motif que le lien de parenté avec l'enfant C._______ n'était pas établi au moyen d'un acte de naissance, la communication de naissance du 24 mars 2017 de l'Office d'état civil de Lausanne concernant l'enfant C._______ duquel le lien de filiation avec A._______ était établi, la transmission par le SEM, en date du 31 mars 2017, aux autorités françaises de l'acte de naissance de l'enfant précité, précisant en outre aux dites autorités que la responsabilité du cas relevait de leur compétence indépendamment du fait que seul le nom d'A._______ figurait sur l'acte de naissance, la naissance de l'enfant D._______, le (...) 2018, la décision du 14 février 2018, par laquelle les autorités françaises ont accepté l'admission de tous les recourants sur leur territoire en vertu de l'art. 12 al.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décision du 5 avril 2018 (notifiée le 12 avril 2018), par laquelle le SEM, se fondant sur l'art. 31a al. 1 let. b LAsi (RS 142.31), n'est pas entré en matière sur la demande d'asile des intéressés, a prononcé leur transfert vers la France et a ordonné l'exécution de cette mesure, constatant l'absence d'effet suspensif à un éventuel recours, le recours interjeté, le 19 avril 2018, auprès du Tribunal administratif fédéral (ci-après : le Tribunal), par lequel les prénommés ont requis la restitution de l'effet suspensif ainsi que l'assistance judiciaire pour cause d'indigence et ont conclu à l'annulation de la décision du 5 avril 2018, ainsi qu'à l'entrée en matière sur leur demande d'asile, l'ordonnance du 20 avril 2018 du Tribunal, suspendant à titre de mesures superprovisionnelles l'exécution du transfert, la réception effective du dossier de première instance par le Tribunal, le 23 avril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l'intéressés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en effet au système établi par le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du système central d'information visa, qu'un visa valable du 24 mars 2016 au 23 juin 2016 avait été délivré par la France à l'attention des recourants, que ce visa était donc encore valable au moment du dépôt de la demande d'asile en Suisse, qu'en date du 15 juin 2016, cette autorité a dès lors soumis aux autorités françaises compétentes, dans les délais fixés à l'art. 21 par. 1 du règlement Dublin III une requête aux fins de prise en charge, fondée sur l'art. 12 par. 2 du règlement Dublin III, que, le 14 février 2018 suivant, lesdites autorités ont expressément accepté de prendre en charge les requérants, sur la base de cette même disposition, que la France a ainsi reconnu sa compétence pour traiter la demande d'asile des intéressés, que ce point n'est pas contesté, que, cependant, dans leur recours, les intéressés ont critiqué le temps qui s'était écoulé entre le moment du dépôt de leur demande et la décision du SEM, soit presque deux ans, qu'à ce propos, il sied de rappeler que si les autorités françaises ont d'abord refusé provisoirement la prise en charge des recourants, c'est parce que le lien de filiation avec leur premier enfant n'avait pas pu être établi, que, quoi qu'en disent les recourants, cette impossibilité est à tout le moins partiellement imputable au comportement des intéressés qui avaient tardé à annoncer officiellement la naissance de cet enfant, et pour le surplus liée aux démarches administratives à effectuer en vue d'obtenir l'émission d'un certificat de naissance par l'Etat civil, que, partant, les recourants ne sauraient se prévaloir de la durée de leur présence en Suisse pour qu'il soit renoncé à une procédure fondée sur le règlement Dublin III, que, les autorités françaises ayant expressément accepté le transfert des intéressés en France le 14 février 2018, rien ne s'oppose en soi à l'exécution dudit transfert vers cet Etat, qu'au surplus, le Tribunal ne voit pas en quoi les autres arguments des recourants relatifs à la naissance de leur autre enfant seraient susceptibles de remettre en cause la décision du SEM, qu'il n'y a par ailleurs aucune raison sérieuse de croire qu'il existe, en France, des défaillances systémiques dans la procédure d'asile et les conditions d'accueil des demandeurs, qui entraînent un risque de traitement inhumain ou dégradant au sens de l'art. 4 de la Charte UE (cf. art. 3 par. 2 2ème phrase du règlement Dublin III), qu'en effet,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 directive Accueil]), qu'en l'occurrence, aucun élément ne permet de renverser la présomption selon laquelle les autorités françaises mèneraient correctement la procédure d'asile et de renvoi ; il n'y a pas non plus de raisons de penser qu'elles ne respecteraient pas leurs obligations internationales ; le recourant ne fait valoir aucun argument en ce sens, que, dans ces conditions, l'application de l'art. 3 par. 2 du règlement Dublin III ne se justifie pas en l'espèce, qu'il n'y a par ailleurs aucune raison de faire application de la clause de souveraineté prévue à l'art. 17 par. 1 du règlement Dublin III, qu'il ressort, en effet, de la motivation de la décision attaquée que le SEM a envisagé l'application de l'art. 29a al. 3 de l'ordonnance 1 du 11 août 1999 sur l'asile (OA 1, RS 142.311) en lien avec l'art. 17 par. 1 du règlement Dublin III au cas des intéressés, que, dès lors, la décision attaquée n'est frappée d'aucune irrégularité sur ce point, que, dans ces conditions, c'est à bon droit que le SEM n'est pas entré en matière sur leur demande d'asile, en application de l'art. 31a al. 1 let. b LAsi, et qu'il a prononcé son transfert de Suisse vers France, en application de l'art. 44 LAsi,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Le juge unique : Le greffier : Gregor Chatton Jérôme Sieber Expédition : Destinataires : - recourants (par lettre recommandée ; annexe : un bulletin de versement) - SEM, Division Dublin, avec le dossier N (...) (par télécopie préalable ; en copie) - Office cantonal de la population du canton de Genève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