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F-2260/2026 vom 1. April 2026</w:t>
      </w:r>
    </w:p>
    <w:p>
      <w:r>
        <w:t>Bundesverwaltungsgericht, 2026-04-01, DE</w:t>
      </w:r>
    </w:p>
    <w:p>
      <w:r>
        <w:rPr>
          <w:b/>
        </w:rPr>
        <w:t xml:space="preserve">Quelle: </w:t>
      </w:r>
      <w:r>
        <w:t>https://mcp.opencaselaw.ch/entscheid/bvger_F-2260_2026</w:t>
      </w:r>
    </w:p>
    <w:p>
      <w:r>
        <w:t>FR: TAF F-2260/2026 du 1 avril 2026</w:t>
      </w:r>
    </w:p>
    <w:p>
      <w:r>
        <w:t>IT: TAF F-2260/2026 del 1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7 respektive Art. 25 Abs. 2 Dublin-III-VO), auf das Asylgesuch nicht ein (vgl. BVGE 2017 VI/5 E. 6.2).</w:t>
      </w:r>
    </w:p>
    <w:p>
      <w:r>
        <w:rPr>
          <w:b/>
        </w:rPr>
        <w:t>E. 2.2</w:t>
      </w:r>
    </w:p>
    <w:p>
      <w:r>
        <w:t>Gemäss Art. 3 Abs. 1 Dublin-III-VO wird jeder Asylantrag von einem einzigen Mitgliedstaat geprüft, der nach den Kriterien des Kapitels III als zuständiger Staat bestimmt wird.</w:t>
      </w:r>
    </w:p>
    <w:p>
      <w:r>
        <w:rPr>
          <w:b/>
        </w:rPr>
        <w:t>E. 3.1</w:t>
      </w:r>
    </w:p>
    <w:p>
      <w:r>
        <w:t>Besitzt die antragstellende Person einen gültigen Aufenthaltstitel, so ist der Mitgliedstaat, der den Aufenthaltstitel ausgestellt hat, für die Prüfung des Antrags auf internationalen Schutz zuständig (Art. 12 Abs. 1 Dublin-III-VO).</w:t>
      </w:r>
    </w:p>
    <w:p>
      <w:r>
        <w:rPr>
          <w:b/>
        </w:rPr>
        <w:t>E. 3.2</w:t>
      </w:r>
    </w:p>
    <w:p>
      <w:r>
        <w:t>Die Beschwerdeführerin verfügt in Schweden über einen bis am (Nennung Zeitpunkt) gültigen Aufenthaltstitel (vgl. SEM act. 12 ID-001 sowie act. 20 S. 1). Der Aufenthaltstitel war damit zum Zeitpunkt ihrer Antragstellung in der Schweiz noch gültig im Sinne von Art. 12 Abs. 1 Dublin-III-VO.</w:t>
      </w:r>
    </w:p>
    <w:p>
      <w:r>
        <w:rPr>
          <w:b/>
        </w:rPr>
        <w:t>E. 3.3</w:t>
      </w:r>
    </w:p>
    <w:p>
      <w:r>
        <w:t>Nachdem die schwedischen Behörden dem Übernahmeersuchen der Vorinstanz gestützt auf Art. 12 Abs. 1 Dublin-III-VO fristgerecht zugestimmt haben, steht die grundsätzliche Zuständigkeit Schwedens für die Prüfung des Antrags der Beschwerdeführerin auf internationalen Schutz fest. Es liegen auch keine Anhaltspunkte dafür vor, dass die Zuständigkeit erloschen sein könnte. Gemäss ihren Angaben im Dublin-Gespräch hat sie bis zu ihrer Einreise in die Schweiz das Hoheitsgebiet der Mitgliedstaaten nicht verlassen.</w:t>
      </w:r>
    </w:p>
    <w:p>
      <w:r>
        <w:rPr>
          <w:b/>
        </w:rPr>
        <w:t>E. 3.4</w:t>
      </w:r>
    </w:p>
    <w:p>
      <w:r>
        <w:t>Weiter sind auch aus Art. 16 Abs. 1 Dublin-III-VO keine Gründe ersichtlich, die eine Pflicht der Schweiz zur Prüfung des Asylgesuchs der Beschwerdeführerin begründen könnten. Ihre sich in der Schweiz aufhaltende (Nennung Verwandte) und ein (Nennung Verwandter) stellen weder Familienangehörige im Sinne von Art. 2 Bst. g Dublin-III-VO dar, noch fällt die Beziehung zu ihnen in den Anwendungsbereich von Art. 16 Abs. 1 der Dublin-III-VO. Das Bundesverwaltungsgericht verkennt nicht, dass die erwähnte (Nennung Verwandte) für sie eine Vertrauensperson darstellt und ihr eine Stütze in persönlichen und administrativen respektive behördlichen Belangen sein dürfte. Ein besonderes Abhängigkeitsverhältnis im Sinne von Art. 16 Abs. 1 Dublin-III-VO ist jedoch zu verneinen (vgl. dazu BVGE 2017 VI/5 E. 8.3.3). Weder wohnt die Beschwerdeführerin bei ihrer (Nennung Verwandte) noch wird dargelegt, dass sie zwingend auf eine ständige Unterstützung durch diese angewiesen wäre. Das SEM hat zu Recht kein Abhängigkeitsverhältnis im Sinne des Art. 16 Dublin-III-VO festgestellt. Die grundsätzliche Zuständigkeit Schwedens bleibt deshalb bestehen.</w:t>
      </w:r>
    </w:p>
    <w:p>
      <w:r>
        <w:rPr>
          <w:b/>
        </w:rPr>
        <w:t>E. 4</w:t>
      </w:r>
    </w:p>
    <w:p>
      <w:r>
        <w:t>Nach ständiger Rechtsprechung des Bundesverwaltungsgerichts weist das Asylverfahren in Schweden keine systemischen Schwachstellen im Sinne von Art. 3 Abs. 2 Dublin-III-VO auf (vgl. anstelle vieler: Urteil des BVGer F-5607/2025 vom 30. Juli 2025 E. 3.1). Unter diesen Umständen ist die Anwendung von Art. 3 Abs. 2 Dublin-III-VO nicht gerechtfertigt.</w:t>
      </w:r>
    </w:p>
    <w:p>
      <w:r>
        <w:rPr>
          <w:b/>
        </w:rPr>
        <w:t>E. 5.1</w:t>
      </w:r>
    </w:p>
    <w:p>
      <w:r>
        <w:t>Zur Frage des Selbsteintrittsrechts nach Art. 17 Abs. 1 erster Satz Dublin-III-VO, konkretisiert in Art. 29a Abs. 3 AsylV 1, ist Folgendes auszuführen:</w:t>
      </w:r>
    </w:p>
    <w:p>
      <w:r>
        <w:rPr>
          <w:b/>
        </w:rPr>
        <w:t>E. 5.2</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es gebunden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Mangels systemischer Mängel im Sinne von Art. 3 Abs. 2 Dublin-III-VO kann vermutungsweise davon ausgegangen werden, dass das Land seinen völker- und gemeinschaftsrechtlichen Verpflichtungen gegenüber Personen in der Situation der Beschwerdeführerin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 Die schwedischen Behörden haben mit ihrer expliziten Zustimmung zur Aufnahme der Beschwerdeführerin angezeigt, die Verantwortung für deren Asylverfahren zu übernehmen. Sie hat in diesem Zusammenhang kein konkretes und ernsthaftes Risiko dargetan, die Behörden würden sich weigern, sie aufzunehmen und ihren Antrag auf internationalen Schutz unter Einhaltung der Regeln der Verfahrensrichtlinie zu prüfen. Insbesondere bestehen auch keine Gründe für die Annahme, Schweden werde den Grund-satz des Non-Refoulements missachten und sie zur Ausreise in ein Land zwingen, in dem ihr Leib, ihr Leben oder ihre Freiheit aus einem Grund nach Art. 3 AsylG gefährdet ist oder in dem sie Gefahr laufen würde, zur Ausreise in ein solches Land gezwungen zu werden. Weiter ist nicht davon auszugehen, die Behörden würden ihr die minimalen Lebensbedingungen gemäss Aufnahmerichtlinie vorenthalten. Hinsichtlich der geltend gemachten Bedrohungen in Schweden respektive der häuslichen Gewalt ist festzuhalten, dass keine Anhaltspunkte dafür bestehen, dass die schwedischen Behörden nicht in der Lage wären, ihr den allenfalls benötigten Schutz zukommen zulassen. Das Land, ein Rechtsstaat mit einem funktionierenden Justizsystem, verfügt über Polizeibehörden, die schutzwillig und schutzfähig sind und deren Hilfe sie im Falle einer Bedrohung durch Dritte in Anspruch nehmen kann. Den Akten zufolge hat sie dort bereits Schutz erhalten, indem ihrem Antrag vom (...) auf geschütztes Wohnen entsprochen wurde und sie sich bis (Nennung Zeitpunkt) in einem geschützten Wohnheim aufhielt, das sie aber aus eigenen Stücken wieder verliess (vgl. SEM act. 28).</w:t>
      </w:r>
    </w:p>
    <w:p>
      <w:r>
        <w:rPr>
          <w:b/>
        </w:rPr>
        <w:t>E. 5.3</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Den aktenkundigen medizinischen Unterlagen zufolge bestehen bei der Beschwerdeführerin (Nennung Leiden und Verdachtsdiagnose). Es wurde ihr ein Medikament (...) verschrieben, überdies (Nennung Empfehlungen) (vgl. SEM act. 22). Diese medizinischen Probleme sind nicht derart schwerwiegend, dass davon ausgegangen werden müsste, sie könnten nicht auch in Schweden adäquat (weiter-)behandelt werden. Es steht dort eine ausreichende medizinische Infrastruktur zur Verfügung (vgl. bspw. Urteil des BVGer F-3731/2023 vom 6. Juli 2023 E. 9.2). Schweden ist zudem gemäss Art. 19 Abs. 1 und 2 der Aufnahmerichtlinie verpflichtet, ihr bei Bedarf die erforderliche medizinische Behandlung ihrer gesundheitlichen Probleme zukommen zu lassen. Antragstellenden mit besonderen Bedürfnissen ist die erforderliche medizinische oder sonstige Hilfe einschliesslich einer geeigneten psychologischen Betreuung zu gewähren. Eine solche psychologische Betreuung hat sie dort eigenen Angaben zufolge schon erhalten (vgl. SEM act. 20 S. 3). Das Bundesverwaltungsgericht verkennt nicht, dass sich ein stabiles Umfeld positiv auf die psychische Gesundheit einer Person auswirkt. Die Dublin-III-VO räumt schutzsuchenden Personen jedoch kein Recht ein, den ihren Asylantrag prüfenden Mitgliedstaat und ihren Aufenthaltsort innerhalb desselben selbst auszuwählen (vgl. BVGE 2010/45 E. 8.3). Nach ihrer Ankunft in Schweden kann sie sich an die dortigen medizinischen Institutionen wenden. Die Vorinstanz hat sich in ihrer Begründung auf die relevanten ärztlichen Unterlagen - insbesondere (Nennung Beweismittel) - sowie auf ihre eigenen Abklärungen bei Medic-Help in den Bundesasylzentren vom 19. März 2026 gestützt. Die Beschwerdeführerin habe dabei (Nennung gesundheitliche Probleme) geäussert. Seit der Verlegung sei sie bei Medic-Help nicht vorstellig geworden; entsprechend seien (noch) keine etwaigen Folgetermine aufgegleist worden (vgl. SEM act. 23). Es kann vorliegend nicht auf eine unvollständige Sachverhaltsabklärung durch das SEM geschlossen werden. Angesichts obiger Ausführungen zur Rechtsprechung des EGMR und des Vorhandenseins einer genügenden medizinischen Infrastruktur durfte das SEM in antizipierter Beweiswürdigung zu Recht davon ausgehen, dass aus weiteren medizinischen Abklärungen keine neuen, entscheidwesentlichen Erkenntnisse zu erwarten waren, und musste diese nicht abwarten (vgl. SEM act. 33 S. 7). Die Vorinstanz hat den medizinischen Umständen bei der Bestimmung der konkreten Überstellungsmodalitäten Rechnung zu tragen und sicherzustellen, dass die schwedischen Behörden vorgängig in geeigneter Weise darüber informiert werden (vgl. Art. 31 f. Dublin-III-VO).</w:t>
      </w:r>
    </w:p>
    <w:p>
      <w:r>
        <w:rPr>
          <w:b/>
        </w:rPr>
        <w:t>E. 5.4</w:t>
      </w:r>
    </w:p>
    <w:p>
      <w:r>
        <w:t>Unter diesen Umständen liegt keine unrichtige oder unvollständige Abklärung des medizinischen Sachverhalts vor. Der gestellte Rückweisungsantrag (Rechtsbegehren Ziff. 2) ist daher abzuweisen.</w:t>
      </w:r>
    </w:p>
    <w:p>
      <w:r>
        <w:rPr>
          <w:b/>
        </w:rPr>
        <w:t>E. 5.5</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Das Gericht enthält sich weiterer Äusserungen in diesem Zusammenhang.</w:t>
      </w:r>
    </w:p>
    <w:p>
      <w:r>
        <w:rPr>
          <w:b/>
        </w:rPr>
        <w:t>E. 5.6</w:t>
      </w:r>
    </w:p>
    <w:p>
      <w:r>
        <w:t>Es liegen somit weder völkerrechtliche Vollzugshindernisse vor, welche die Schweiz zum Selbsteintritt verpflichten würden, noch bestehen Rechtsfehler bei der Ermessensbetätigung. Folglich besteht kein Grund für einen Selbsteintritt der Schweiz gemäss Art. 29a Abs. 3 AsylV 1 in Verbindung mit Art. 17 Dublin-III-VO.</w:t>
      </w:r>
    </w:p>
    <w:p>
      <w:r>
        <w:rPr>
          <w:b/>
        </w:rPr>
        <w:t>E. 6</w:t>
      </w:r>
    </w:p>
    <w:p>
      <w:r>
        <w:t>Die Vorinstanz ist demnach zu Recht auf das Asylgesuch der Beschwerdeführerin nicht eingetreten und hat die Wegweisung nach Schweden angeordnet. Die Beschwerde ist abzuweisen und die Verfügung des SEM zu bestätigen.</w:t>
      </w:r>
    </w:p>
    <w:p>
      <w:r>
        <w:rPr>
          <w:b/>
        </w:rPr>
        <w:t>E. 7</w:t>
      </w:r>
    </w:p>
    <w:p>
      <w:r>
        <w:t>Mit dem Entscheid in der Hauptsache ist das Gesuch um Verzicht auf die Erhebung eines Kostenvorschusses gegenstandslos geworden. Der am 30. März 2026 verfügte einstweilige Vollzugsstopp fällt mit dem vorliegenden Urteil dahin.</w:t>
      </w:r>
    </w:p>
    <w:p>
      <w:r>
        <w:rPr>
          <w:b/>
        </w:rPr>
        <w:t>E. 8</w:t>
      </w:r>
    </w:p>
    <w:p>
      <w:r>
        <w:t>Das Gesuch um Gewährung der unentgeltlichen Prozessführung ist abzuweisen, da die Begehren gemäss den vorstehenden Erwägungen als aussichtslos zu bezeichnen waren. Bei diesem Ausgang des Verfahrens sind die Kosten der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