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F-2254/2020 vom 27. November 2023</w:t>
      </w:r>
    </w:p>
    <w:p>
      <w:r>
        <w:t>Bundesverwaltungsgericht, 2023-11-27, FR</w:t>
      </w:r>
    </w:p>
    <w:p>
      <w:r>
        <w:rPr>
          <w:b/>
        </w:rPr>
        <w:t xml:space="preserve">Quelle: </w:t>
      </w:r>
      <w:r>
        <w:t>https://mcp.opencaselaw.ch/entscheid/bvger_F-2254_2020</w:t>
      </w:r>
    </w:p>
    <w:p>
      <w:r>
        <w:t>FR: TAF F-2254/2020 du 27 novembre 2023</w:t>
      </w:r>
    </w:p>
    <w:p>
      <w:r>
        <w:t>IT: TAF F-2254/2020 del 27 novembre 2023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9.1</w:t>
      </w:r>
    </w:p>
    <w:p>
      <w:r>
        <w:t>Vu l'issue du litige, il n’y a pas lieu de percevoir de frais de procédure, dès lors que la recourante obtient gain de cause par le renvoi de l’affaire à l’OAIE pour instruction complémentaire et nouvelle décision (art. 63 al. 1 PA ; ATF 146 V 28 consid. 7). Partant, l'avance de frais versée par la re- courante à hauteur de Fr. 800.- francs lui sera restituée dès l'entrée en force du présent arrêt. Au demeurant, aucun frais de procédure ne peut être mis à la charge de l’autorité inférieure (art. 63 al. 2, 1ère phrase PA).</w:t>
      </w:r>
    </w:p>
    <w:p>
      <w:r>
        <w:rPr>
          <w:b/>
        </w:rPr>
        <w:t>E. 9.2</w:t>
      </w:r>
    </w:p>
    <w:p>
      <w:r>
        <w:t>Il n’est par ailleurs pas alloué de dépens (art. 64 al. 1 PA et art. 7 ss du règlement du 21 février 2008 concernant les frais, dépens et indemnités fixés par le Tribunal administratif fédéral [FITAF, RS 173.320.2]).</w:t>
      </w:r>
    </w:p>
    <w:p>
      <w:r>
        <w:t>F-2254/2020 Page 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