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F-2240/2018 vom 25. April 2018</w:t>
      </w:r>
    </w:p>
    <w:p>
      <w:r>
        <w:t>Bundesverwaltungsgericht, 2018-04-25, FR</w:t>
      </w:r>
    </w:p>
    <w:p>
      <w:r>
        <w:rPr>
          <w:b/>
        </w:rPr>
        <w:t xml:space="preserve">Quelle: </w:t>
      </w:r>
      <w:r>
        <w:t>https://mcp.opencaselaw.ch/entscheid/bvger_F-2240_2018</w:t>
      </w:r>
    </w:p>
    <w:p>
      <w:r>
        <w:t>FR: TAF F-2240/2018 du 25 avril 2018</w:t>
      </w:r>
    </w:p>
    <w:p>
      <w:r>
        <w:t>IT: TAF F-2240/2018 del 25 aprile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F-2240/2018 Arrêt du 25 avril 2018 Composition Jenny de Coulon Scuntaro, juge unique, avec l'approbation de William Waeber, juge ; Rahel Diethelm, greffière. Parties A._______, (...), recourante, contre Secrétariat d'Etat aux migrations SEM, Quellenweg 6, 3003 Berne, autorité inférieure. Objet Asile (non-entrée en matière / procédure Dublin) et renvoi; décision du SEM du 9 avril 2018 / N (...). Vu la demande d'asile déposée par la recourante en Suisse en date du 16 janvier 2018, la décision du 9 avril 2018, notifiée à l'intéressée le 13 avril 2018, par laquelle le SEM, se fondant sur l'art. 31a al. 1 let. b LAsi (RS 142.31), n'est pas entré en matière sur la demande d'asile de la prénommée, a prononcé son transfert vers l'Italie et a ordonné l'exécution de cette mesure, constatant l'absence d'effet suspensif à un éventuel recours, le recours que l'intéressée a déposé contre cette décision auprès du Tribunal administratif fédéral (ci-après : le Tribunal) par acte du 17 avril 2018, la demande d'assistance judiciaire partielle contenue dans le mémoire de recours, les mesures provisionnelles ordonnées le 18 avril 2018 par le Tribunal en application de l'art. 56 PA, suspendant provisoirement l'exécution du transfert, la réception du dossier de l'autorité intimée par le Tribunal en date du 20 avril 2018, et considérant qu'en vertu de l'art. 31 LTAF, applicable par renvoi de l'art. 105 LAsi, le Tribunal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et art. 83 let. d ch. 1 LTF), exception non réalisée en l'espèce, que l'intéressée a qualité pour recourir (cf. art. 48 al. 1 PA, applicable par renvoi de l'art. 37 LTAF), que le recours, interjeté dans la forme (cf. art. 52 al. 1 PA) et le délai (cf. art. 108 al. 2 LAsi) prescrits par la loi, est recevable, qu'à l'encontre d'une décision de non-entrée en matière et de transfert, un recourant peut invoquer, en vertu de l'art. 106 al. 1 LAsi, la violation du droit fédéral, notamment pour abus ou excès dans l'exercice du pouvoir d'ap-préciation (let. a), et l'établissement inexact ou incomplet de l'état de fait pertinent (let.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2014/39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voir également ATAF 2012/4 consid. 3.2 ; Filzwieser/Sprung, Dublin III-Verordnung, Vienne 2014, pt. 4 ad art. 7), qu'en revanche, dans une procédure de reprise en charge (anglais : take back), il n'y a en principe aucun nouvel examen de la compétence selon le chapitre III (cf. ATAF 2012/4 consid. 3.2.1 et références citées), que l'Etat membre (ou partie) responsable d'une demande de protection internationale en vertu du règlement Dublin III est tenu de reprendre en charge, dans les conditions prévues aux articles 23, 24, 25 et 29, le demandeur dont la demande est en cours d'examen, respectivement a été rejetée et qui a présenté une demande auprès d'un autre État membre ou qui se trouve, sans titre de séjour, sur le territoire d'un autre État membre (art. 18 par. 1 let. b et d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UE, l'Etat procédant à la détermination de l'Etat responsable poursuit l'examen des critères fixés au chapitre III afin d'établir si un autre Etat peut être désigné comme responsable, que lorsqu'il est impossible au sens précité de transférer le demandeur vers un Etat désigné sur la base des critères du chapitre III ou vers le premier Etat auprès duquel la demande a été introduite, l'Etat membre procédant à la détermination devient l'Etat responsable (art. 3 par. 2 al. 3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ATAF 2012/4 consid. 2.4 et ATAF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sur l'asile (OA 1, RS 142.311 ; cf. à ce sujet ATAF 2015/9 consid. 8.2.2 et ATAF 2012/4 consid. 2.4 in fine et les références citées), que dans le cas particulier, il y a lieu d'examiner en premier lieu un grief de nature formelle, puisqu'à l'appui de son pourvoi, la recourante a notamment fait valoir une violation de la garantie constitutionnelle du droit d'être entendu, en considérant que la décision du SEM du 9 avril 2018 n'était pas suffisamment motivée, que 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qu'il est consacré, en procédure administrative fédérale, par les art. 26 à 28 (droit de consulter les pièces), les art. 29 à 33 (droit d'être entendu stricto sensu) et l'art. 35 PA (droit d'obtenir une décision motivée), que s'agissant des arguments avancés par la recourante, il sied tout au plus de rappeler que le droit d'être entendu donne à la personne concernée le droit de recevoir une décision suffisamment motivée pour qu'elle puisse la comprendre et l'attaquer utilement, si elle le souhaite, et pour que l'autorité de recours soit en mesure, le cas échéant, d'exercer son contrôle, que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 et la jurisprudence citée), qu'en l'occurrence, force est de constater que l'autorité inférieure a pris en considération tous les arguments avancés par la recourante, que celle-ci pouvait saisir les éléments sur lesquels l'autorité s'est fondée et était en mesure de déposer un mémoire de recours contestant les motifs sur la base desquels la décision a été prononcée, que dans ces conditions, le grief tiré de la violation du droit d'être entendu doit être écarté, que sur un autre plan, le Tribunal constate que les investigations entreprises par le SEM ont révélé, après consultation de l'unité centrale du système européen « Eurodac », que la recourante a franchi irrégulièrement la frontière du territoire des Etats Dublin le 27 novembre 2017 en Italie, qu'en date du 9 février 2018, en se basant sur ce qui précède, le SEM a soumis, dans le délai fixé à l'art. 21 par. 1 du règlement Dublin III, une requête aux fins d'admission de l'intéressée aux autorités italiennes conformément à l'art. 13 al. 1 du règlement Dublin III, que les autorités italiennes ont expressément accepté, le 9 avril 2018, de prendre en charge la recourante, sur la base de cette même disposition, que l'intéressée ne conteste pas dans son recours la responsabilité de l'Italie pour l'examen de sa demande d'asile en application des critères de détermination de l'Etat membre responsable prévus au règlement Dublin III, que dans ces conditions, il sied tout au plus de relever que la recourante et son compagnon ne sont pas membres d'une même famille au sens du règlement Dublin III, de sorte que leur relation ne s'oppose pas à la compétence de l'Italie pour le traitement de la demande d'asile de l'intéressée selon les critères de détermination de l'Etat membre responsable en vertu du règlement Dublin III (dans le même sens, cf. notamment l'arrêt du TAF D-7548/2016 du 2 mars 2017 consid. 3.2),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qu'il n'y a toutefois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la directive n° 2013/32/UE du Parlement européen et du Conseil du 26 juin 2013 relative à des procédures communes pour l'octroi et le retrait de la protection internationale [ci-après : directive Procédure] ; cf. aussi la directive n° 2013/33/UE du Parlement européen et du Conseil du 26 juin 2013 établissant des normes pour l'accueil des personnes demandant la protection internationale [refonte] [JO L 180/96 du 29.6.2013, ci-après : directive Accueil]), que, partant, l'application de l'art. 3 par. 2 al. 2 du règlement Dublin III ne se justifie pas en l'espèce, que la présomption de sécurité peut être renversée en présence d'indices sérieux que, dans le cas concret, les autorités de l'Etat membre désigné comme étant responsable ne respecteraient pas le droit international (cf. ATAF 2010/45 consid. 7.4 et 7.5), qu'il sied de relever à cet égard que la recourante, qui n'est pas accompagnée d'enfants, n'appartient pas à la catégorie des personnes particulièrement vulnérables visées par l'arrêt de la Cour européenne des droits de l'homme (CourEDH) Tarakhel c. Suisse du 4 novembre 2014 (requête n° 29217/12, par. 118-122), pour lesquelles l'Etat requérant doit, avant de prononcer un transfert vers l'Italie, obtenir des autorités italiennes des garanties individuelles d'une prise en charge conforme aux exigences de l'art. 3 CEDH (cf., sur ce point, ATAF 2015/4), que l'intéressée n'a en outre pas fourni d'indice concret tendant à démontrer que les autorités italiennes refuseraient d'examiner sa demande de protection, ni qu'elles ne respecteraient pas le principe du non-refoulement, et donc failliraient à leurs obligations internationales en la renvoyant dans un pays où sa vie, son intégrité corporelle ou sa liberté seraient sérieusement menacées, ou encore d'où elle risquerait d'être astreint à se rendre dans un tel pays, que dans son mémoire de recours du 17 avril 2018, l'intéressée s'est notamment prévalue de son état de santé, en arguant que son transfert en Italie serait contraire à l'art. 3 CEDH, que lors de son audition au Centre d'enregistrement à Vallorbe le 29 janvier 2018, la recourante a exposé souffrir de problèmes dermatologiques et gynécologiques (démangeaisons et absence de règles), que dans son mémoire de recours, la prénommée a ajouté qu'elle était très fragile psychologiquement, que ces allégations n'ont cependant été étayées par aucun élément ou moyen de preuve probant, qu'en tout état de cause, les problèmes de santé décrits ci-dessus ne sont pas de nature à faire obstacle à l'exécution du transfert de la recourante vers l'Italie, pays disposant de structures médicales similaires à celles existant en Suisse, que rien ne permet en effet de retenir que d'éventuels soins essentiels dont l'intéressée pourrait avoir besoin lui seraient refusés dans ce pays, qu'ainsi, la recourante n'a pas établi qu'elle ne serait pas en mesure de voyager ou que son transfert en Italie représenterait un danger concret pour sa santé et serait ainsi illicite au sens de l'art. 3 CEDH et de la jurisprudence restrictive applicable en la matière (cf. notamment l'arrêt de la CourEDH du 13 décembre 2016 en l'affaire Paposhvili c. Belgique, requête n° 41738/10, par. 181 à 183),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si la recourante devait être contrainte par les circonstances à mener dans ce pays une existence non conforme à la dignité humaine ou si elle devait estimer que cet Etat viole ses obligations d'assistance à son encontre ou de toute autre manière porte atteinte à ses droits fondamentaux, il lui appartiendra de faire valoir ses droits directement auprès des autorités italiennes en usant des voies de droit adéquates, qu'il y a dès lors lieu de retenir que l'état de santé de la recourante ne s'oppose pas à son transfert en Italie, que sur un autre plan, la recourante a invoqué l'art. 8 CEDH en lien avec la relation qu'elle entretient avec un compatriote au bénéfice d'une admission provisoire pour réfugié en Suisse, en précisant qu'ils avaient entamé, dans le canton de Vaud, une procédure préparatoire en vue de la célébration de leur mariage, que, selon la jurisprudence du Tribunal fédéral, pour pouvoir invoquer le droit au respect de la vie familiale consacré à l'art. 8 CEDH, l'étranger doit entretenir une relation étroite et effective avec une personne de sa famille disposant d'un droit de séjour durable en Suisse (cf. notamment ATF 139 I 330 consid. 2.1), qu'une telle relation est en principe présumée s'agissant de rapports entretenus dans le cadre d'une famille au sens étroit (famille dite « nucléaire » ou « Kernfamilie »), soit celle qui existe entre époux ainsi qu'entre parents et enfants mineurs vivant en ménage commun (cf. ATF 140 I 77 consid. 5.2 et ATF 137 I 113 consid. 6.1), qu'en l'occurrence, force est cependant de constater que la recourante et son compagnon ne sont pas mariés, qu'en l'absence de mariage valablement conclu, il y a lieu d'examiner si la recourante est engagée dans une relation stable avec l'intéressé justifiant d'admettre un concubinage assimilable à une « vie familiale » au sens de l'art. 8 CEDH (cf. notamment arrêt du TAF F-5110/2017 du 19 septembre 2017), que 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et ATAF 2012/4 consid. 3.3.3 et références citées), qu'aussi, selon la jurisprudence du TF, les fiancés ou les concubins ne sont en principe pas habilités à invoquer l'art. 8 CEDH, à moins que le couple n'entretienne depuis longtemps des relations étroites et effectives et qu'il n'existe des indices concrets d'un mariage sérieusement voulu et imminent (cf. notamment les arrêts du TF 2C_832/2016 du 12 juin 2017 consid. 6.1 et 2C_81/2016 du 15 février 2016 consid. 6.1), qu'en l'absence de tels indices, une relation entre concubins ne peut pas être assimilée à une vie familiale au regard de l'art. 8 par. 1 CEDH, à moins qu'il existe des circonstances particulières prouvant la stabilité et l'intensité de leur relation, comme l'existence d'enfants communs ou une très longue durée de vie commune (cf. notamment les arrêts du TF 2C_1194/2012 du 31 mai 2013 consid. 4 et 2C_856/2012 du 25 mars 2013 consid. 6.3), qu'en l'occurrence, il apparaît certes que les intéressés ont introduit une demande de mariage en mars 2018 (cf. mémoire de recours p. 1) et qu'ils ont dès lors la volonté de se marier, que cet élément ne saurait cependant permettre au Tribunal de considérer la célébration du mariage comme imminente, qu'au regard de la nationalité étrangère des fiancés et des documents qu'ils devront ainsi réunir avant de pouvoir conclure mariage en Suisse, il apparaît au contraire peu vraisemblable que le mariage puisse être célébré rapidement, qu'au demeurant, il est loisible à la recourante de continuer depuis l'étranger les démarches en vue du mariage et, une fois les formalités accomplies, de déposer auprès des autorités helvétiques une demande dans le but de rejoindre son conjoint en Suisse (dans le même sens, cf. l'arrêt du TAF E-6631/2016 du 7 novembre 2016), qu'en l'absence d'indices concrets d'un mariage imminent, il sied encore d'examiner s'il existe des circonstances particulières prouvant la stabilité et l'intensité de la relation des intéressés, qu'à cet égard, force est cependant de constater que les fiancés ne font ménage commun que depuis l'arrivée de la recourante en Suisse en janvier 2018 (cf. le procès-verbal de l'audition du 29 janvier 2018 pt 1.14 p. 4), de sorte qu'on ne saurait parler d'une très longue durée de la vie commune, qu'en outre, aucun enfant n'est issu de leur union et la recourante n'a fait valoir aucun autre élément ou moyen de preuve susceptible de démontrer l'existence d'une relation particulièrement intense et stable, que dans ces conditions, il sied de retenir que la relation nouée par les fiancés n'a pas atteint le degré de stabilité et d'intensité requis pour pouvoir être assimilée à une union conjugale, qu'en conséquence, la recourante ne saurait se prévaloir du droit au respect de la vie familiale garanti par l'art. 8 par. 1 CEDH pour s'opposer à son transfert en Italie, que dans la mesure où la relation que la recourante entretient avec son compagnon n'entre pas dans le champ d'application de l'art. 8 CEDH, la question de savoir si ce dernier bénéficie d'un droit de présence durable en Suisse peut par ailleurs demeurer indécise, qu'en conclusion, le transfert de la recourante en Italie n'apparaît pas contraire aux obligations de la Suisse découlant du droit international, que, 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la recourante de voir sa demande d'asile examinée par la Suisse, qu'à cet égard, il est rappelé que le règlement Dublin III ne lui confère pas le droit de choisir l'Etat membre offrant, à son avis, les meilleures conditions d'accueil comme Etat responsable de l'examen de sa demande d'asile (cf. ATAF 2010/45 consid. 8.3), que dans ces conditions, c'est à bon droit que le SEM n'est pas entré en matière sur la demande d'asile de la recourante,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contenue dans le mémoire de recours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Par ces motifs, le Tribunal administratif fédéral prononce : 1. Le recours est rejeté. 2. La requête d'assistance judiciaire partielle est rejetée. 3. Les frais de procédure, d'un montant de Fr. 750.-, sont mis à la charge de la recourante. Ce montant doit être versé sur le compte du Tribunal dans les 30 jours dès l'expédition du présent arrêt. 4. Le présent arrêt est adressé à la recourante, au SEM et à l'autorité cantonale. La juge unique : La greffière : Jenny de Coulon Scuntaro Rahel Diethelm Expédition : Destinataires : - recourante (Recommandé ; annexe : bulletin de versement) - SEM, Division Dublin (par télécopie préalable et en copie avec le dossier N [...]) - au Service de la population du canton de Vaud, ad dossier (...)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