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F-2209/2019 vom 16. Mai 2019</w:t>
      </w:r>
    </w:p>
    <w:p>
      <w:r>
        <w:t>Bundesverwaltungsgericht, 2019-05-16, FR</w:t>
      </w:r>
    </w:p>
    <w:p>
      <w:r>
        <w:rPr>
          <w:b/>
        </w:rPr>
        <w:t xml:space="preserve">Quelle: </w:t>
      </w:r>
      <w:r>
        <w:t>https://mcp.opencaselaw.ch/entscheid/bvger_F-2209_2019</w:t>
      </w:r>
    </w:p>
    <w:p>
      <w:r>
        <w:t>FR: TAF F-2209/2019 du 16 mai 2019</w:t>
      </w:r>
    </w:p>
    <w:p>
      <w:r>
        <w:t>IT: TAF F-2209/2019 del 16 maggio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750.-,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La greffière : Yannick Antoniazza-Hafner Victoria Popescu Destinataires : - recourant (Recommandé ; annexe : bulletin de versement) - SEM, Division Dublin, no de réf. N [...] - service de la population et des migrants du canton de Fribourg (en copie), pour information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