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F-2181/2025 vom 7. April 2025</w:t>
      </w:r>
    </w:p>
    <w:p>
      <w:r>
        <w:t>Bundesverwaltungsgericht, 2025-04-07, IT</w:t>
      </w:r>
    </w:p>
    <w:p>
      <w:r>
        <w:rPr>
          <w:b/>
        </w:rPr>
        <w:t xml:space="preserve">Quelle: </w:t>
      </w:r>
      <w:r>
        <w:t>https://mcp.opencaselaw.ch/entscheid/bvger_F-2181_2025</w:t>
      </w:r>
    </w:p>
    <w:p>
      <w:r>
        <w:t>FR: TAF F-2181/2025 du 7 avril 2025</w:t>
      </w:r>
    </w:p>
    <w:p>
      <w:r>
        <w:t>IT: TAF F-2181/2025 del 7 aprile 2025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 di fr. 750.- sono poste a carico della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 competente. Il giudice unico: La cancelliera: Basil Cupa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