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F-2110/2017 vom 22. Januar 2018</w:t>
      </w:r>
    </w:p>
    <w:p>
      <w:r>
        <w:t>Bundesverwaltungsgericht, 2018-01-22, DE</w:t>
      </w:r>
    </w:p>
    <w:p>
      <w:r>
        <w:rPr>
          <w:b/>
        </w:rPr>
        <w:t xml:space="preserve">Quelle: </w:t>
      </w:r>
      <w:r>
        <w:t>https://mcp.opencaselaw.ch/entscheid/bvger_F-2110_2017</w:t>
      </w:r>
    </w:p>
    <w:p>
      <w:r>
        <w:t>FR: TAF F-2110/2017 du 22 janvier 2018</w:t>
      </w:r>
    </w:p>
    <w:p>
      <w:r>
        <w:t>IT: TAF F-2110/2017 del 22 gennaio 2018</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VI F-2110/2017 Urteil vom 22. Januar 2018 Besetzung Richter Antonio Imoberdorf (Vorsitz), Richter Daniele Cattaneo, Richterin Marianne Teuscher, Gerichtsschreiberin Mirjam Angehrn. Parteien A._______, Beschwerdeführer, gegen Staatssekretariat für Migration SEM, Quellenweg 6, 3003 Bern, Vorinstanz. Gegenstand Schengen-Visum zu Besuchszwecken. Sachverhalt: A. Die srilankischen Staatsangehörigen B.________, geboren 1984, und C._______, geboren 1977, (nachfolgend: Gesuchsteller bzw. Gäste) beantragten am 22. November 2016 bei der schweizerischen Botschaft in Colombo je ein Schengen-Visum für einen zweiwöchigen Besuchsaufenthalt bei A._______ (nachfolgend: Gastgeber bzw. Beschwerdeführer), geboren 1969, im Kanton Basel Landschaft (Akten der Vorinstanz [SEM-pag.] 61 - 64 und 112 - 115). Der Gastgeber hatte zuvor ein Einladungsschreiben eingereicht. Darin führte er aus, er möchte die Gesuchsteller zum "Pubertätsfest" seiner Tochter vom 17. Dezember 2016 einladen (SEM-pag. 120, 123). B. Mit Formularentscheid vom 22. November 2016 (von den Gästen empfangen am 25. November 2016) lehnte es die schweizerische Vertretung in Colombo ab, das gewünschte Visum auszustellen. Sie begründete ihre Haltung mit der ihrer Auffassung nach fehlenden Gewähr für die fristgerechte Wiederausreise der Gesuchsteller aus dem Schengen-Raum nach einem Besuchsaufenthalt (SEM-pag. 59 - 60 und 110 - 111). C. Gegen diesen Entscheid erhob der Gastgeber am 30. November 2016 Einsprache bei der Vorinstanz (SEM-pag. 43 - 44). D. Mit Verfügung vom 14. März 2017 wies die Vorinstanz die Einsprache ab. Dabei teilte sie die Einschätzung der schweizerischen Auslandvertretung, wonach die fristgerechte Wiederausreise der Gesuchsteller nach einem Aufenthalt im Schengen-Raum nicht als gesichert betrachtet werden könne. Zur Begründung führte sie im Wesentlichen aus, die Eingeladenen stammten aus einer Region, aus welcher als Folge der dort insbesondere in wirtschaftlicher und politischer Hinsicht herrschenden Verhältnisse eine anhaltend hohe Emigration vorhanden sei. Die Gesuchsteller seien ein kinderloses Ehepaar. Die Gesuchstellerin sei 33 und der Gesuchsteller 40 Jahre alt. Sie würden gemeinsam in die Schweiz einreisen wollen. Aus den Akten seien keine weiteren Verantwortlichkeiten gegenüber anderen Familienmitgliedern erkennbar. Somit würden sie im Heimatland über keine weiteren familiären und gesellschaftlichen Verpflichtungen mehr verfügen, welche allenfalls Gewähr für eine fristgerechte Wiederausreise bieten würden. Die Gesuchsteller führten selbständig eine Ayurveda Apotheke. Allerdings gehe es dabei um ein eigenes Arbeitsverhältnis, das entsprechend flexibel ausgestaltet sei und die Gesuchsteller nicht in normalem Masse binden dürfte. Davon abgesehen könne ein solches "Anstellungsverhältnis" nur schon angesichts des zwischen der Schweiz und Sri Lanka bestehenden Lohngefälles, der in Sri Lanka vergleichsweise schlechten sozialen Absicherungen und der unterschiedlichen Lebensqualität nicht ernsthaft daran hindern, den Entschluss zu einer Emigration zu fassen. Es seien Unterlagen wie eine Geschäftsbestätigung und Bankbelege eingereicht worden. Trotz dieser Unterlagen könne das derzeitige Erwerbseinkommen nicht genau definiert werden, weshalb daraus keine zuverlässigen Rückschlüsse auf die wirtschaftlichen Verhältnisse der Gesuchsteller gezogen werden könnten. Zudem habe die Pubertäts-Zeremonie am 17. Dezember 2016 bereits stattgefunden. Somit sei die Notwendigkeit eines Aufenthaltes in der Schweiz dahingefallen und der angegebene Visumszweck weggefallen (SEM-pag. 139 - 142). E. Gegen den Einspracheentscheid der Vorinstanz gelangte der Gastgeber mit einer Beschwerde vom 5. April 2017 an das Bundesverwaltungsgericht. Darin beantragte er sinngemäss die Aufhebung der vorinstanzlichen Verfügung und die Ausstellung der gewünschten Visa. Dabei rügte er im Wesentlichen, die Vorinstanz gehe zu Unrecht davon aus, dass keine genügende Gewähr für eine fristgerechte und anstandslose Wiederausreise der Gesuchsteller nach einem Besuchsaufenthalt bestünde. So hätten die Gesuchsteller beide weitere Familienmitglieder in Sri Lanka. Zudem führten sie ein Lebensmittelgeschäft mit Naturheilmitteln (Apotheke) und hätten acht Mitarbeiter. Dieses geschäftliche Verhältnis bestehe bereits seit Generationen. Falls das Risiko der nicht fristgerechten Wiederausreise vermindert würde, wenn nur einer der beiden Gäste eingeladen würde, so wäre er damit einverstanden. Jedoch wäre er froh, wenn beide zu Besuch kommen könnten. Er wäre gerne bereit, Garantien zu hinterlegen (BVGer-act. 1). F. Die Vorinstanz beantragte in ihrer Vernehmlassung vom 19. Juni 2017 die Abweisung der Beschwerde. Sie brachte ergänzend vor, der Hinweis in der Beschwerdeschrift, wonach der Gastgeber damit einverstanden wäre, die Gesuchsteller nacheinander in die Schweiz einzuladen, vermöge ihren Entscheid vom 14. März 2017 nicht zu beeinflussen. Ganz allgemein gelte es zu bedenken, dass im Heimatstaat zurückbleibende nahe Familienangehörige die Gesuchsteller oftmals nicht daran hindern würden, den Entschluss zur Emigration zu fassen. Denn ein solcher Entschluss sei oft mit der Hoffnung verbunden, nahe Angehörige vom Ausland aus besser zu unterstützen und sie später allenfalls nachzuziehen (BVGer-act. 6). G. Replikweise brachte der Beschwerdeführer am 14. August 2017 im Wesentlichen vor, der Gesuchsteller führe ein sehr profitables Unternehmen, welches er niemals aufgeben, verkaufen oder verpachten würde, da nicht nur seine Existenz davon betroffen wäre, sondern auch diejenige weiterer Familienmitglieder (BVGer-act. 8). H. Auf den weiteren Akteninhalt wird, soweit rechtserheblich, in den Erwägungen eingegangen. Das Bundesverwaltungsgericht zieht in Erwägung: 1.1.1 Verfügungen des SEM betreffend Schengen-Visa sind beim Bundesverwaltungsgericht anfechtbar (Art. 31 ff. VGG i.V.m. Art. 5 VwVG). Das Rechtsmittelverfahren richtet sich nach dem VwVG, soweit das VGG nichts anderes bestimmt (Art. 37 VGG). 1.2 Der Beschwerdeführer ist zur Beschwerde legitimiert (Art. 48 Abs. 1 VwVG). Auf die im Übrigen frist- und formgerecht eingereichte Beschwerde ist einzutreten (vgl. Art. 50 und 52 VwVG). 1.3 In der vorliegenden Angelegenheit entscheidet das Bundesverwaltungsgericht endgültig (Art. 83 Bst. c Ziff. 1 BGG). 2.Mit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3.Der angefochtenen Verfügung liegen die Gesuche von zwei srilankischen Staatsangehörigen um Erteilung je eines Visums für einen zweiwöchigen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 4.Die Voraussetzungen für die Erteilung eines Visums präsentieren sich im Anwendungsbereich der vorerwähnten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 4.2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 4.3 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 4.4 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 4.5 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 5.5.1 Aufgrund ihrer Staatszugehörigkeit unterliegen die Gesuchsteller der Visumspflicht (vgl. Anhang I der oben in E. 4.2 erstzitierten Verordnung). Bei der Prüfung der Einreisevoraussetzungen nach Art. 6 Abs. 1 SGK ist die Frage der gesicherten Wiederausreise zentral. Eine solche erachtet die Vorinstanz aufgrund der allgemeinen Situation im Heimatland und der persönlichen Verhältnisse der Gesuchsteller als nicht genügend gewährleistet. Zur Einschätzung entsprechender Risiken sind sämtliche Umstände des konkreten Einzelfalles zu würdigen. 5.2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5.3 Die wirtschaftliche Entwicklung Sri Lankas weist grosse regionale Un-terschiede auf. Der ökonomische Aufschwung in den letzten Jahren ist eng mit dem Ende des Bürgerkriegs im Jahr 2009 verbunden und ist auch darauf zurückzuführen, dass in den ehemaligen Bürgerkriegsregionen im Norden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 nennenswerte politische Lösung gefunden wurde. Erst die im August 2015 gewählte neue Regierung hat sich - auf Druck des UN-Menschenrechtsrats - explizit bereit erklärt, zahlreiche Maßnahmen zur Versöhnung der ehemaligen Bürgerkriegsparteien umzusetzen. Der sehr spät ins Auge gefasste Versöhnungsprozess macht deutlich, dass der Weg zu dauerhaftem Frieden und Stabilität noch weit ist (vgl. zum Ganzen: Bundesministerium für wirtschaftliche Zusammenarbeit und Entwicklung, http://www.bmz.de Länder Asien Sri Lanka; Deutsches Auswärtiges Amt, http://www.auswaertiges-amt.de Aussen- und Europapolitik Länderinformationen Sri Lanka Innenpolitik [Stand: September 2017], beide Webseiten abgerufen im Januar 2018). 5.4 Vor diesem Hintergrund besteht bei der srilankischen Bevölkerung ein vielfacher Wunsch nach Auswanderung, der sich vor allem bei denjenigen manifestiert, die bereits über ein Beziehungsnetz im Ausland verfügen. Die schwierige Lage dieser Personengruppe spiegelt sich im Übrigen auch in der Schweizerischen Asylstatistik - wonach Sri Lanka zu den wichtigsten Herkunftsländern gehört - wider. Ihr zufolge befanden sich Ende 2016 1'849 Personen aus Sri Lanka im Asylprozess; 1'373 von ihnen hatten im Verlauf jenes Jahres ein Asylgesuch eingereicht (Quelle: Staatssekretariat für Migration, https://www.sem.admin.ch/dam/data/sem/publiservice/statistik/asylstatistik/2016/stat-jahr-2016-kommentar-d.pdf , Kommentierte Asylstatistik 2016 S. 11 f.).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der gesuchstellenden Person bestehen, den Schengen-Raum vor Ablauf des Visums wieder zu verlassen (vgl. BVGE 2014/1 E. 4.4 und E. 6.3.1 je m.H.). 6.6.1 Bei den Gesuchstellern handelt es sich um ein kinderloses Ehepaar im Alter von 33 bzw. 40 Jahren. Es wurde vorgebracht, die Gesuchsteller hätten beide weitere Familienmitglieder in Sri Lanka. In diesen Verhältnissen ist sicherlich eine gewisse soziale Einbindung in ein familiäres Gefüge zu erblicken. Es besteht jedoch kein Abhängigkeitsverhältnis zwischen den Gesuchstellern und ihren Familienangehörigen. Gestützt auf die Akten sind auch keine gesellschaftlichen Verpflichtungen ersichtlich. 6.2 Bezüglich der wirtschaftlichen Verhältnisse kann Folgendes festgehalten werden: Einem Bankauszug der "X Bank" vom 7. November 2016 kann entnommen werden, dass der Gesuchsteller über ein Depot von LKR 6'814'492.64 verfügt (entspricht rund Euro 37'384.-; vgl. SEM-pag. 98 und 99). Des Weiteren ist er im Besitz von Land im Wert von Rs. (=LKR) 250'000.- (entspricht rund Euro 1'371.-; vgl. SEM-pag. 82 - 83). Ein weiteres Landstück, welches ihm gehört, hat den Wert von Rs. 1'500'000.- (entspricht Euro 8'229.-; vgl. SEM-pag. 80 - 81). Einem "Certificate of Re-gistration of a Firm" vom 23. April 2011 kann entnommen werden, dass der Gesuchsteller Partnerinhaber eines Geschäfts ist, in welchem Lebensmittel, Salben, Medikamente etc. verkauft werden (SEM-pag. 67). Sein Einkommen soll im Jahr 2014/2015 957'529.- betragen haben. In der Annahme, dass es sich dabei um LRK handelt, entspricht dies einem Betrag von rund Euro 5'253.- (SEM-pag. 65). Den Akten ist nicht zu entnehmen, dass die Gesuchstellerin einer Arbeit nachgeht. Sie gab im Antrag auf Erteilung eines Schengen-Visums an, Hausfrau zu sein (SEM-pag. 114, Ziff. 19). Die Bevölkerung in Sri Lanka verfügte im Jahr 2017 über ein durchschnittliches Pro-Kopf-Einkommen von Euro 3'415.- pro Jahr (vgl. Laenderdaten.info, durchschnittliches Einkommen weltweit, https://www.laenderdaten.info/durchschnittseinkommen.php , abgerufen im Januar 2018). Mit einem Einkommen von jährlich Euro 5'253.- hat der Gesuchsteller in Sri Lanka somit einen überdurchschnittlichen Verdienst. Wenn man bedenkt, dass das Einkommen des Ehemannes jedoch für zwei Personen reichen muss, so liegt das Einkommen unter dem Durchschnitt. Überdies ist festzustellen, dass Vermögenswerte in Form von Grundeigentum und Ersparnissen durch eine Emigration nicht verloren gehen. 6.3 Zusammenfassend ist festzuhalten, dass die Gesuchsteller angesichts der schwierigen sozio-ökonomischen Verhältnisse in Sri Lanka und mangels besonders gesicherter Einkommens- und Vermögensverhältnisse und/oder besonderer Verpflichtungen oder Abhängigkeiten gegenüber Familienmitgliedern keine Gewähr für eine Rückkehr nach ihrem Aufenthalt in der Schweiz haben glaubhaft machen können. 6.4 An den guten Absichten und der Integrität des Beschwerdeführers ist sicherlich nicht zu zweifeln. Er kann in seiner Eigenschaft als Gastgeber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seiner Gäste (vgl. BVGE 2009/27 E. 9). 6.5 Insgesamt ist die Schlussfolgerung der Vorinstanz, wonach die Wiederausreise der Gesuchsteller angesichts der allgemeinen Lage im Heimatland und ihrer individuellen Situation zu wenig gesichert sei, nicht zu beanstanden. 6.6 Mit der fehlenden Gewähr für eine anstandslose Wiederausreise ist eine unabdingbare Voraussetzung zur Erteilung eines Schengen-Visums nicht erfüllt. Es kann deshalb offen bleiben, ob der Zweck der Reise noch besteht. Gründe für die Ausstellung eines Visums mit räumlich beschränkter Gültigkeit (vgl. dazu E. 4.5) liegen jedenfalls nicht vor. 7.Aus vorstehenden Erwägungen folgt, dass die angefochtene Verfügung im Lichte von Art. 49 VwVG nicht zu beanstanden ist. Die Beschwerde ist daher abzuweisen. 8.Bei diesem Ausgang des Verfahrens sind die Kosten dem Beschwerdeführer aufzuerlegen (Art. 63 Abs. 1 VwVG i.V.m. Art. 1 ff. des Reglements über die Kosten und Entschädigungen vor dem Bundesverwaltungsgericht vom 21. Februar 2008 [VGKE, SR 173.320.2]). (Dispositiv nächste Seite) Demnach erkennt das Bundesverwaltungsgericht: 1. Die Beschwerde wird abgewiesen. 2. Die Verfahrenskosten von Fr. 800.- werden dem Beschwerdeführer auferlegt. Sie sind durch den in gleicher Höhe geleisteten Kostenvorschuss gedeckt. 4.Dieses Urteil geht an: - den Beschwerdeführer (Einschreiben) - die Vorinstanz (Ref-Nr. [...] und [...])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