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F-2105/2017 vom 13. April 2017</w:t>
      </w:r>
    </w:p>
    <w:p>
      <w:r>
        <w:t>Bundesverwaltungsgericht, 2017-04-13, DE</w:t>
      </w:r>
    </w:p>
    <w:p>
      <w:r>
        <w:rPr>
          <w:b/>
        </w:rPr>
        <w:t xml:space="preserve">Quelle: </w:t>
      </w:r>
      <w:r>
        <w:t>https://mcp.opencaselaw.ch/entscheid/bvger_F-2105_2017</w:t>
      </w:r>
    </w:p>
    <w:p>
      <w:r>
        <w:t>FR: TAF F-2105/2017 du 13 avril 2017</w:t>
      </w:r>
    </w:p>
    <w:p>
      <w:r>
        <w:t>IT: TAF F-2105/2017 del 13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F-2105/2017 Urteil vom 13. April 2017 Besetzung Einzelrichterin Marianne Teuscher, mit Zustimmung von Richterin Emilia Antonioni Luftensteiner; Gerichtsschreiberin Jacqueline Moore. Parteien A._______, geboren am (...), alias B._______, geboren am (...), Russland, vertreten durch Johnson Belangenyi, Swiss-Exile, Beschwerdeführer, gegen Staatssekretariat für Migration SEM, Quellenweg 6, 3003 Bern, Vorinstanz. Gegenstand Nichteintreten auf Asylgesuch und Wegweisung (Dublin-Verfahren); Verfügung des SEM vom 28. März 2017 / [...]. Das Bundesverwaltungsgericht stellt fest, dass der Beschwerdeführer am 10. Februar 2017 in der Schweiz um Asyl nachsuchte, dass ein Abgleich mit der europäischen Fingerabdruck-Datenbank (Zentraleinheit Eurodac) ergab, dass er am 12. November 2014 und erneut am 21. April 2016 bereits in Österreich Asylgesuche gestellt hatte, dass das SEM dem Beschwerdeführer im Rahmen der Befragung zur Person vom 20. Februar 2017 (BzP) im Empfangs- und Verfahrenszentrum (EVZ) Kreuzlingen das rechtliche Gehör zur Zuständigkeit Österreichs für die Durchführung des Asyl- und Wegweisungsverfahrens gewährte, dass er hierbei geltend machte, er vertraue den österreichischen Behörden nicht mehr, nachdem er zwei negative Asylentscheide erhalten habe und zudem überall gesagt würde, dass er nach Russland ausgeschafft werden würde, dass er weiter zu Protokoll gab, er "brauche einen Psychologen", dass das SEM die österreichischen Behörden am 21. März 2017 um Übernahme des Beschwerdeführers gestützt auf Art. 18 Abs. 1 Bst. d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Abl. L 180/31 vom 29. Juni 2013 (nachfolgend: Dublin-III-VO) ersuchte, dass die österreichischen Behörden dem Gesuch um Übernahme am 27. März 2017 gestützt auf dieselbe Bestimmung zustimmten, dass das SEM mit Verfügung vom 28. März 2017 - eröffnet am 3. April 2017 - in Anwendung von Art. 31a Abs. 1 Bst. b AsylG (SR 142.31) auf das Asylgesuch nicht eintrat, die Wegweisung aus der Schweiz nach Österreich anordnete und den Beschwerdeführer aufforderte, die Schweiz spätestens am Tag nach Ablauf der Beschwerdefrist zu verlassen, dass es den Kanton X._______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6. April 2017 gegen diesen Entscheid beim Bundesverwaltungsgericht Beschwerde erheben und dabei beantragen liess, die Überstellung nach Österreich sei zu annullieren und es sei ihm ein nationales Asylverfahren zu gewähren, dass er weiter geltend machte, er habe Geschwister in der Schweiz und könne hier auf ein Netzwerk von Landsleuten zurückgreifen, die ihn in dieser schwierigen Situation unterstützen würden, dass der Beschwerdeführer in prozessualer Hinsicht beantragen liess, ihm sei die unentgeltliche Prozessführung zu gewähren und die aufschiebende Wirkung sei wiederherzustellen, dass die vorinstanzlichen Akten am 12. April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vorgenommene Abgleich der Fingerabdrücke des Beschwerdeführers mit der "Eurodac"-Datenbank ergab, dass dieser am 12. November 2014 und erneut am 21. April 2016 in Österreich Asylgesuche eingereicht hatte, dass der Beschwerdeführer diesen Sachverhalt anlässlich der BzP vom 20. Februar 2017 im EVZ Kreuzlingen bestätigte, dass das SEM die österreichischen Behörden am 21. März 2017 um Wiederaufnahme des Beschwerdeführers gestützt auf Art. 18 Abs. 1 Bst. d Dublin-III-VO ersuchte, dass die österreichischen Behörden dem Gesuch um Übernahme am 27. März 2017 gestützt auf dieselbe Bestimmung zustimmten, dass die Zuständigkeit Österreichs somit gegeben ist, dass es keine Gründe für die Annahme gibt, das Asylverfahren und die Aufnahmebedingungen für Antragsteller in Österreich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geltend macht, er wolle nicht nach Österreich zurückkehren, weil er nach den zwei negativen Asylentscheiden den österreichischen Behörden nicht mehr vertrauen würde und ihm überall gesagt würde, dass er nach Russland ausgeschafft werden würde,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und Zuerkennung und Aberkennung des internationalen Schutzes (Verfahrensrichtlinie) sowie 2013/33/EU vom 26. Juni 2013 zur Festlegung von Normen für die Aufnahme von Personen, die internationalen Schutz beantragen (Aufnahmerichtlinie) ergeben, dass keine Hinweise dafür vorliegen, dass die Behandlung der Asylgesuche des Beschwerdeführers mangelhaft gewesen sein könnte, dass in diesem Zusammenhang der Vollständigkeit halber festzustellen ist, dass ein definitiver Entscheid über ein Asylgesuch und die Wegweisung in das Heimatland nicht per se eine Verletzung des Non-Refoulement-Prinzips darstellt, dass das Prinzip der Überprüfung eines Asylgesuchs durch einen einzigen Mitgliedstaat («one chance only») im Gegenteil der Vermeidung von multiplen Asylgesuchen in verschiedenen Staaten (sogenanntes «asylum shopping») dient, dass vorliegend die Überstellung des Beschwerdeführers nach Österreich gemäss Akten nicht zu einer Kettenabschiebung führt, welche gegen das Non-Refoulement-Prinzip verstossen würde, wie es in Art. 33 FK verankert ist (und sich ausserdem aus Art. 4 der EU-Grundrechtcharta, Art. 3 EMRK oder Art. 3 FoK ableiten lässt), dass den Akten auch keine Gründe für die Annahme zu entnehmen sind, Österreich werde in seinem Fall den Grundsatz des Non-Refoulement-Prinzips missachten und ihn zur Ausreise in ein Land zwingen, in dem sein Leib, sein Leben oder seine Freiheit aus einem Grund nach Art. 3 Abs. 1 AsylG gefährdet ist oder in dem er Gefahr laufen würde, zur Ausreise in ein solches Land gezwungen zu werden, dass die Mitgliedstaaten auch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(Art. 19 Abs. 2 Aufnahmerichtlinie), dass keine Hinweise vorliegen, wonach Österreich dem Beschwerdeführer bei allfällig auftretenden gesundheitlichen Beschwerden eine adäquate medizinische Behandlung und entsprechende soziale Unterstützung verweigern würde, und es ihm obliegt, sich diesbezüglich bei Bedarf an die zuständigen Behörden vor Ort zu wenden, dass gestützt auf den Einwand des Beschwerdeführers er habe Geschwister in der Schweiz und könne hier auf ein Netzwerk von Landsleuten zurückgreifen, die ihn in dieser schwierigen Situation unterstützen würden, zu prüfen ist, ob deren Anwesenheit in der Schweiz einer Überstellung im Rahmen des vorliegenden Dublin-Verfahrens entgegenstehen bzw. ob eine Rückführung des Beschwerdeführers nach Österreich gegen Art. 8 EMRK verstossen würde, dass sich auf den Schutz von Art. 8 EMRK zunächst Mitglieder der Kernfamilie berufen können, mithin die Ehegatten und die minderjährigen Kinder, dass Geschwister und weitere Landsleute nicht unter den Schutzbereich dieser Bestimmung fallen, weshalb der Beschwerdeführer daraus nichts zu seinem Vorteil ableiten kann, dass demzufolge Art. 9 Dublin-III-VO keine Anwendung findet,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Marianne Teuscher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