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F-2089/2024 vom 12. April 2024</w:t>
      </w:r>
    </w:p>
    <w:p>
      <w:r>
        <w:t>Bundesverwaltungsgericht, 2024-04-12, IT</w:t>
      </w:r>
    </w:p>
    <w:p>
      <w:r>
        <w:rPr>
          <w:b/>
        </w:rPr>
        <w:t xml:space="preserve">Quelle: </w:t>
      </w:r>
      <w:r>
        <w:t>https://mcp.opencaselaw.ch/entscheid/bvger_F-2089_2024</w:t>
      </w:r>
    </w:p>
    <w:p>
      <w:r>
        <w:t>FR: TAF F-2089/2024 du 12 avril 2024</w:t>
      </w:r>
    </w:p>
    <w:p>
      <w:r>
        <w:t>IT: TAF F-2089/2024 del 12 aprile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Caroline Rausch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