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F-2067/2019 vom 8. Mai 2019</w:t>
      </w:r>
    </w:p>
    <w:p>
      <w:r>
        <w:t>Bundesverwaltungsgericht, 2019-05-08, FR</w:t>
      </w:r>
    </w:p>
    <w:p>
      <w:r>
        <w:rPr>
          <w:b/>
        </w:rPr>
        <w:t xml:space="preserve">Quelle: </w:t>
      </w:r>
      <w:r>
        <w:t>https://mcp.opencaselaw.ch/entscheid/bvger_F-2067_2019</w:t>
      </w:r>
    </w:p>
    <w:p>
      <w:r>
        <w:t>FR: TAF F-2067/2019 du 8 mai 2019</w:t>
      </w:r>
    </w:p>
    <w:p>
      <w:r>
        <w:t>IT: TAF F-2067/2019 del 8 maggio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F-2067/2019 Arrêt du 8 mai 2019 Composition Gregor Chatton (juge unique), avec l'approbation d'Esther Marti, juge ; Noémie Gonseth, greffière. Parties A._______, né le (...) 1988, Libye, alias B._______, né le (...) 1985, Libye, alias C._______, né le (...) 1988, origine inconnue, alias D._______, né le (...) 1992, Algérie, (...), recourant, contre Secrétariat d'Etat aux migrations SEM, Quellenweg 6, 3003 Berne, autorité inférieure. Objet Asile (non-entrée en matière / procédure Dublin) et renvoi; décision du SEM du 23 avril 2019 / N (...). Vu la demande d'asile déposée en Suisse par A._______, ressortissant libyen né le (...) 1988, en date du 20 mars 2019, le résultat de la comparaison avec l'unité centrale du système européen « Eurodac » en date du 25 mars 2019, dont il ressort que l'intéressé avait déposé, entre 2009 et 2016, treize demandes d'asile « successives » auprès des autorités de différents Etats, dont une en Suisse, le 15 novembre 2011, une au Luxembourg le 12 novembre 2014 et la dernière, le 13 octobre 2016, aux Pays-Bas, le résultat des recherches effectuées également dans la base de données du Système d'information Schengen (SIS II), dont il ressort qu'une interdiction d'entrée a été émise par les autorités italiennes à l'encontre du requérant et que ce dernier fait aussi l'objet d'un signalement émis par les autorités allemandes pour une recherche du lieu de séjour, l'audition sommaire sur les données personnelles du 27 mars 2019, l'entretien individuel Dublin du 29 mars 2019, au cours duquel le requérant, assisté par un représentant juridique, a été entendu dans le but de déterminer l'Etat compétent pour l'examen de sa demande d'asile et invité à se déterminer, notamment, sur un éventuel transfert vers le Luxembourg ou les Pays-Bas, pays potentiellement compétents, ainsi que sur son état de santé, les premières démarches effectuées par le Secrétariat d'Etat aux migrations (ci-après : SEM) auprès des autorités luxembourgeoises, le 29 mars 2019, en vue du transfert de l'intéressé vers l'Etat présumé compétent, dont il est ressorti que les autorités néerlandaises étaient devenues responsables de la reprise en charge de l'intéressé, la demande de reprise en charge introduite par le SEM le 4 avril 2019, sur la base de l'art. 18 par. 1 point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auprès de l'Unité Dublin néerlandais, la réponse négative des autorités néerlandaises du 11 avril 2019, la demande de réexamen déposée par le SEM le 12 avril 2019, la réponse des autorités néerlandaises du 18 avril 2019, dans laquelle ces autorités ont accepté le transfert de l'intéressé vers les Pays-Bas, en application toutefois de l'art. 18 par. 1 point d du règlement Dublin III, la décision du 23 avril 2019 (notifiée le 24 avril 2019), par laquelle le SEM, se fondant sur l'art. 31a al. 1 let. b LAsi (RS 142.31), n'est pas entré en matière sur cette demande d'asile, a prononcé le transfert de l'intéressé vers les Pays-Bas et a ordonné l'exécution de cette mesure, constatant l'absence d'effet suspensif à un éventuel recours, le recours interjeté, le 1er mai 2019, par l'intéressé contre cette décision auprès du Tribunal administratif fédéral (ci-après : le Tribunal ou le TAF), sur la base d'un formulaire pré-imprimé, complété, daté et signé par ce dernier, la demande d'assistance judiciaire totale et la requête « subsidiaire » de restitution [recte : d'octroi] de l'effet suspensif (cf. mémoire de recours, p. 2), dont il est assorti, les mesures superprovisionnelles ordonnées le 2 mai 2019 par le Tribunal en application de l'art. 56 PA (RS 172.021), suspendant provisoirement l'exécution du transfert, la réception du dossier de première instance par le Tribunal, à la même date,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en effet au système établi par le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(cf. ATAF 2017 VI/5 consid. 6.2 et 8.2.1, et réf. cit.),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sur l'asile (OA 1, RS 142.311 ; cf. à ce sujet ATAF 2015/9 consid. 8.2.2 et ATAF 2012/4 consid. 2.4 in fine et les réf. cit.), qu'en l'occurrence, les investigations entreprises par le SEM ont révélé, après consultation de l'unité centrale du système européen « Eurodac », que le recourant avait déposé treize demandes d'asile « successives » auprès des autorités de différents Etats, dont la Suisse le 11 novembre 2011, le Luxembourg le 12 novembre 2014 et, enfin, les Pays-Bas le 13 octobre 2016, qu'il a résulté des premières démarches entreprises par le SEM auprès des autorités luxembourgeoises (alors présumées compétentes) que la responsabilité pour l'examen de la demande d'asile et le renvoi de l'intéressé était passée aux autorités néerlandaises, en raison de l'écoulement du délai de l'art. 29 par. 2 du règlement Dublin III pour l'exécution du transfert de l'intéressé des Pays-Bas vers le Luxembourg (cf. réponse de l'Unité Dublin luxembourgeois du 4 avril 2019), qu'en date du 4 avril 2019, le SEM a, dès lors, soumis aux autorités néerlandaises compétentes, dans les délais fixés aux art. 23 par. 2 et art. 24 par. 2 du règlement Dublin III, une requête aux fins de reprise en charge, fondée sur l'art. 18 par. 1 point b du règlement Dublin III, qu'après avoir tout d'abord refusé le transfert du recourant sur leur territoire (cf. réponse des autorités néerlandaises du 11 avril 2019), lesdites autorités ont finalement reconsidéré leur position et accepté la reprise en charge de l'intéressé sur la base toutefois de l'art. 18 par. 1 point d du règlement Dublin III (cf. réponse des autorités néerlandaises du 18 avril 2019), qu'en l'espèce, le fait que la base réglementaire indiquée sur la demande de reprise en charge soumise par le SEM (art. 18 par. 1 point b du règlement Dublin III) diffère de celle mentionnée par les autorités néerlandaises dans leur réponse (art. 18 par. 1 point d du règlement Dublin III) ne saurait remettre en cause la compétence des Pays-Bas pour examiner la demande de protection internationale introduite par l'intéressé, qu'en effet, dans ces deux hypothèses, les procédures applicables - et en particulier les délais auxquels elles sont soumises - sont identiques (cf. art. 23 ss. du règlement Dublin III ; arrêts du TAF E-5186/2018 du 21 septembre 2018 et F-4003/2018 du 19 juillet 2018), que les autorités néerlandaises ont ainsi valablement reconnu leur compétence, qu'à l'appui de son recours, l'intéressé a relevé le fait qu'il avait déposé une demande d'asile en Suisse en 2011 (« en 2011, je fais l'asile en suisse je ne veut pas que la hollande étudie mon cas », cf. mémoire de recours, p. 5), de sorte qu'il faut en déduire qu'il entend contester la responsabilité des autorités néerlandaises pour l'examen de sa demande d'asile, que, même s'il ressort effectivement des données « Eurodac » que le recourant avait déjà déposé une demande d'asile en Suisse en novembre 2011, il n'en demeure pas moins que les autorités néerlandaises sont devenues, selon les informations fournies par les autorités luxembourgeoises dans leur réponse du 4 avril 2019, compétentes pour l'examen de sa demande d'asile et l'exécution de son éventuel renvoi, compte tenu de l'écoulement du délai de transfert de l'art. 29 par. 2 du règlement Dublin III, et ont, en outre, expressément accepté la reprise en charge de l'intéressé, qu'il ne ressort pas des déclarations du recourant lors de son entretien Dublin qu'il ait quitté le territoire des Etats membres avant de se rendre une nouvelle fois en Suisse pour déposer sa demande d'asile le 20 mars 2019 (cf. procès-verbal de l'entretien Dublin du 29 mars 2019, p. 1), que l'intéressé ne motive, par ailleurs, pas plus avant pour quelles raisons la Suisse serait l'Etat compétent pour le traitement de sa demande d'asile, de sorte que ce grief doit être écarté, qu'il n'y a, en outre, aucune sérieuse raison de croire qu'il existe, aux Pays-Bas, des défaillances systémiques dans la procédure d'asile et les conditions d'accueil des demandeurs, qui entraînent un risque de traitement inhumain ou dégradant au sens de l'art. 4 de la Charte UE (cf. art. 3 par. 2 2ème phrase du règlement Dublin III), qu'en effet,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le recourant n'a invoqué aucun élément à l'appui de son recours remettant en question cette présomption, ayant même déclaré, lors de son entretien Dublin du 29 mars 2019, qu'il retournerait avec plaisir aux Pays-Bas (cf. procès-verbal de l'entretien Dublin du 29 mars 2019, p. 2), que, dans ces conditions, l'application de l'art. 3 par. 2 du règlement Dublin III ne se justifie pas en l'espèce, que, dans son recours, le recourant a fait valoir le fait qu'il aurait rencontré une femme suissesse dont il serait amoureux et avec laquelle il désirerait vivre et se marier (cf. mémoire de recours, p. 5), qu'il invoque ainsi l'application de l'art. 8 CEDH, que le Tribunal constate toutefois que l'intéressé n'a produit, à l'appui de ses déclarations, aucune pièce susceptible d'établir la réalité de cette relation (et a fortiori du mariage envisagé) et que, lors de son entretien Dublin avec le SEM le 29 mars 2019, il n'en avait pas fait mention, que, même dans l'hypothèse où il fallait admettre la réalité de cette relation, elle ne présenterait pas, selon toute vraisemblance, l'intensité et la stabilité nécessaires pour admettre un concubinage assimilable à une « vie familiale » au sens de l'art. 8 CEDH (cf., à ce sujet, l'arrêt du Tribunal fédéral [ci-après : TF] 2C_832/2016 du 12 juin 2017 consid. 6.1 et les réf. cit. ; voir également ATAF 2012/4 consid. 3.3.3 et les réf. cit.), qu'il n'y a dès lors pas pour la Suisse d'obligation positive, au titre de l'art. 8 CEDH, de renoncer au transfert du recourant vers les Pays-Bas et d'examiner au fond sa requête d'asile, que l'autorité inférieure n'a pas omis d'examiner la cause sur le plan de la clause de souveraineté de l'art. 17 par. 1 du règlement Dublin III respectivement de l'art. 29a al. 3 OA1, ayant constaté qu'aucun motif, notamment s'agissant de l'état de santé de l'intéressé justifiait que la Suisse fasse application de ladite clause de souveraineté, que l'intéressé n'a fait valoir aucun grief à ce titre dans son mémoire de recours, que, dans ces conditions, c'est à bon droit que le SEM n'est pas entré en matière sur sa demande d'asile, en application de l'art. 31a al. 1 let. b LAsi, et qu'il a prononcé son transfert de Suisse vers les Pays-Bas,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totale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Noémie Gonseth Expédition : Destinataires : - recourant (Recommandé ; annexe : un bulletin de versement) - SEM, Division Dublin (n° de réf. dossier N [...]) - Justiz- und Sicherheitsdepartement des Kantons Basel-Stadt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