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F-2059/2019 vom 7. Mai 2019</w:t>
      </w:r>
    </w:p>
    <w:p>
      <w:r>
        <w:t>Bundesverwaltungsgericht, 2019-05-07, DE</w:t>
      </w:r>
    </w:p>
    <w:p>
      <w:r>
        <w:rPr>
          <w:b/>
        </w:rPr>
        <w:t xml:space="preserve">Quelle: </w:t>
      </w:r>
      <w:r>
        <w:t>https://mcp.opencaselaw.ch/entscheid/bvger_F-2059_2019</w:t>
      </w:r>
    </w:p>
    <w:p>
      <w:r>
        <w:t>FR: TAF F-2059/2019 du 7 mai 2019</w:t>
      </w:r>
    </w:p>
    <w:p>
      <w:r>
        <w:t>IT: TAF F-2059/2019 del 7 maggio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F-2059/2019 Urteil vom 7. Mai 2019 Besetzung Einzelrichterin Regula Schenker Senn, mit Zustimmung von Richter Gregor Chatton; Gerichtsschreiber Daniel Grimm. Parteien A._______, geboren am (...), Libyen, Beschwerdeführer, gegen Staatssekretariat für Migration SEM, Quellenweg 6, 3003 Bern, Vorinstanz. Gegenstand Nichteintreten auf Asylgesuch und Wegweisung (Dublin-Verfahren); Verfügung des SEM vom 24. April 2019 / (...). Das Bundesverwaltungsgericht stellt fest, dass der Beschwerdeführer am 25. März 2019 in der Schweiz um Asyl nachsuchte, dass er - gemäss den Erkenntnissen aus einem Abgleich mit der europäischen Fingerabdruck-Datenbank (Zentraleinheit Eurodac) - zuvor in mehreren Ländern (Norwegen, Schweden, Dänemark, Deutschland, Luxemburg, Niederlande, Österreich), zuletzt am 15. Februar 2017 ein zweites Mal in Luxemburg, Asylgesuche gestellt hatte, dass das SEM dem Beschwerdeführer im Beisein der Rechtsvertretung gestützt auf die "Eurodac"-Treffer und seine Angaben zum Reiseweg am 10. April 2019 das rechtliche Gehör zu einem allfälligen Nichteintretensentscheid, einer möglichen Überstellung nach Italien, Luxemburg, in die Niederlande, nach Österreich, Deutschland, Schweden, Dänemark oder Norwegen sowie zu seinem Gesundheitszustand gewährte, dass er in Bezug auf Luxemburg erklärte, mit diesem Land keine Probleme zu haben, dass er infolge eines ungefähr 2010 in Schweden erlittenen Autounfalles noch heute an grossen Schmerzen leide und deswegen viele Tabletten und Alkohol konsumiere, dass das SEM die luxemburgischen Behörden am 11. April 2019 in der Folge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dass die luxemburgischen Behörden das Übernahmeersuchen am 19. April 2019 guthiessen, dass das SEM mit Verfügung vom 24. April 2019 - eröffnet am 25. April 2019 - in Anwendung von Art. 31a Abs. 1 Bst. b AsylG (SR 142.31) auf das Asylgesuch nicht eintrat, die Wegweisung aus der Schweiz nach Luxemburg anordnete und den Beschwerdeführer - unter Androhung von Zwangsmassnahmen - aufforderte, die Schweiz spätestens am Tag nach Ablauf der Beschwerdefrist zu verlassen, dass es den Kanton Basel-Landschaft mit dem Vollzug der Wegweisung beauftragte, gleichzeitig feststellte, einer allfälligen Beschwerde gegen den Entscheid komme keine aufschiebende Wirkung zu, und die Aushändigung der editionspflichtigen Akten gemäss Aktenverzeichnis an den Beschwer-deführer verfügte, dass der Beschwerdeführer mit in französischer Sprache verfasster Eingabe vom 29. April 2019 (auf englischsprachigem Formular) gegen diesen Entscheid beim Bundesverwaltungsgericht Beschwerde erhob und dabei beantragte, die Verfügung des SEM sei aufzuheben, dass er ferner die Begehren stellte, es sei die Flüchtlingseigenschaft des Beschwerdeführers anzuerkennen, ihm Asyl zu gewähren, die Unzulässigkeit, Unzumutbarkeit und Unmöglichkeit des Wegweisungsvollzugs festzustellen und die vorläufige Aufnahme anzuordnen, dass er in verfahrensrechtlicher Hinsicht um Verzicht auf die Erhebung eines Kostenvorschusses und um Gewährung der unentgeltlichen Rechtsverbeiständung, eventualiter um Wiederherstellung der aufschiebenden Wirkung der Beschwerde ersuchte, dass die Akten der Vorinstanz dem Bundesverwaltungsgericht am 1. Mai 2019 in elektronischer Form vorlagen (Art. 109 Abs. 3 AsylG), dass die Instruktionsrichterin den Vollzug der Überstellung mit superprovisorischer Massnahme vom 2. Mai 2019 vorsorglich stoppte, und zieht in Erwägung, dass das Bundesverwaltungsgericht auf dem Gebiet des Asyls - in der Regel und auch vorliegend - endgültig über Beschwerden gegen Verfügungen (Art. 5 VwVG) des SEM entscheidet (Art. 105 AsylG i.V.m. Art. 31 33 VGG; Art. 83 Bst. d Ziff. 1 BGG), dass am 1. März 2019 die Teilrevision des Asylgesetzes in Kraft getreten ist (AS 2016 3101), welches für das vorliegende Verfahren gilt (vgl. Abs. 2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das Beschwerdeverfahren gemäss Art. 33a Abs. 2 VwVG in deutscher Sprache geführt wird, dass somit auf die frist- und formgerecht eingereichte Beschwerde - unter Vorbehalt der nachfolgenden Erwägungen - einzutreten ist (Art. 108 Abs. 3 AsylG und Art. 52 Abs. 1 VwVG),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der Gewährung von Asyl, der Feststellung der Unmöglichkeit, Unzulässigkeit und Unzumutbarkeit des Wegweisungsvollzugs sowie der Anordnung der vorläufigen Aufnahme demgegenüber nicht Gegenstand des angefochtenen Nichteintretensentscheides und damit auch nicht des vorliegenden Verfahrens bilden, weshalb auf die entsprechenden Anträge nicht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zum Ganzen BVGE 2017 VI/5 E. 6.2 und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der am 29. März 2019 vorgenommene Abgleich der Fingerabdrücke des Beschwerdeführers mit der "Eurodac"-Datenbank ergab, dass er in der Zeitspanne vom Mai 2009 bis Februar 2017 in sieben verschiedenen Ländern um Asyl ersucht hatte, dass er am 12. November 2014 und 15. Februar 2017 in Luxemburg Asylgesuche gestellt hatte, dass der Beschwerdeführer diesen Sachverhalt anlässlich der Befragung vom 10. April 2019 bestätigte, dass das SEM die luxemburgischen Behörden am 11. April 2019 um Wiederaufnahme des Beschwerdeführers gestützt auf Art. 18 Abs. 1 Bst. b Dublin-III-VO ersuchte, dass die luxemburgischen Behörden dem Gesuch um Wiederaufnahme am 19. April 2019 zustimmten, dass die grundsätzliche Zuständigkeit Luxemburgs somit gegeben ist, dass der Beschwerdeführer in der Rechtsmitteleingabe vom 29. April 2019 darum bat, man möge ihn nach Dänemark zurückschicken, weil in Libyen Krieg herrsche und er sich dort bedroht fühle, dass er ferner beklagte, in Luxemburg habe ihm die Ex-Ehefrau seine Kinder weggenommen, was in ihm schlechte Erinnerungen an dieses Land wecke, dass es mit Blick auf das Ersuchen des Beschwerdeführers, ihn nach Dänemark zu überstellen, vorweg klarzustellen gilt, dass er den zuständigen Mitgliedstaat, in welchem er das Asylverfahren durchlaufen möchte, nicht selber bestimmen kann (vgl. BVGE 2010/45 E. 83.), dass es keine Gründe für die Annahme gibt, das Asylverfahren und die Aufnahmebedingungen für Antragsteller in Luxemburg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knappen Vorbringen implizit die Anwendung von Art. 17 Abs. 1 Dublin-III-VO respektive Art. 29a Abs. 3 AsylV 1 fordert, dass Luxemburg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luxemburgischen Behörden hätten seine bisherigen Asylgesuche nicht den zu beachtenden Normen gemäss geprüft oder würden sich weigern, ihn wieder aufzunehmen und seinen Antrag auf internationalen Schutz unter Einhaltung der Regeln der erwähnten Richtlinien zu prüfen, dass den Akten auch keine Gründe für die Annahme zu entnehmen sind, Luxemburg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mit seinen kaum auf die angefochtene Verfügung Bezug nehmenden Ausführungen nicht darzulegen vermag, Luxemburg würde ihm dauerhaft die ihm gemäss Aufnahmerichtlinie zustehenden minimalen Lebensbedingungen vorenthalten, dass es ihm bei einer allfälligen Einschränkung offensteht, sich an die zuständigen luxemburgischen Behörden zu wenden und ihm zustehende Aufnahmebedingungen auf dem Rechtsweg einzufordern, dass den Akten hinsichtlich des Gesundheitszustandes des Beschwerdeführers entnommen werden kann, dass er aufgrund starker Schmerzen viele Tabletten einnimmt und Alkohol trinkt, dies in einem Ausmass, das seine Aufnahmefähigkeit zu beeinflussen vermöge, dass das SEM zu Recht darauf hinwies, Luxemburg verfüge über eine ausreichende medizinische Infrastruktur, dass die Mitgliedstaaten den Antragstellern die notwendige medizinische Versorgung, welche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geeigneter psychologischer Betreuung) zu gewähren haben (Art. 19 Abs. 2 Aufnahmerichtlinie), dass keine Hinweise vorliegen, wonach Luxemburg eine adäquate medizinische Behandlung künftig verweigern würde, dass es angesichts der vorstehenden Erwägungen keinen Grund für eine Anwendung der Ermessensklauseln von Art. 17 Dublin-III-VO gibt,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Luxemburg angeordnet hat (Art. 32 Bst. a AsylV 1), dass die Beschwerde aus diesen Gründen abzuweisen ist, soweit darauf einzutreten ist, dass das Beschwerdeverfahren mit vorliegendem Urteil abgeschlossen ist, weshalb sich der Eventualantrag auf Gewährung der aufschiebenden Wirkung als gegenstandslos erweist, dass der am 2. Mai 2019 angeordnete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Regula Schenker Senn Daniel Grimm Versand: Zustellung erfolgt an: - den Beschwerdeführer (Einschreiben; Beilage: Einzahlungsschein) - das SEM, Bundesasylzentrum Basel zu den Akten (...) (in Kopie; Beilage: Kopie der Beschwerde) - das Amt für Migration des Kantons Basel-Landschaft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