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F-2025/2020 vom 7. Oktober 2020</w:t>
      </w:r>
    </w:p>
    <w:p>
      <w:r>
        <w:t>Bundesverwaltungsgericht, 2020-10-07, FR</w:t>
      </w:r>
    </w:p>
    <w:p>
      <w:r>
        <w:rPr>
          <w:b/>
        </w:rPr>
        <w:t xml:space="preserve">Quelle: </w:t>
      </w:r>
      <w:r>
        <w:t>https://mcp.opencaselaw.ch/entscheid/bvger_F-2025_2020</w:t>
      </w:r>
    </w:p>
    <w:p>
      <w:r>
        <w:t>FR: TAF F-2025/2020 du 7 octobre 2020</w:t>
      </w:r>
    </w:p>
    <w:p>
      <w:r>
        <w:t>IT: TAF F-2025/2020 del 7 ottobre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L'intéressée a qualité pour recourir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[CF] concernant la loi sur les étrangers du8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3.3</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3.4</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Du fait que l'invitée est une ressortissante cap-verdienne, elle est soumise à l'obligation de visa. 4.En date du 1er mars 2020, la Représentation suisse à Dakar a refusé la délivrance du visa en faveur de l'intéressée, au motif que les informations communiquées pour justifier l'objet et les conditions du séjour envisagé n'étaient pas fiables, d'une part, et qu'il existait des doutes raisonnables quant à sa volonté de quitter le territoire des Etats membres avant l'expiration du visa, d'autre part. Par décision du 26 mars 2020, le SEM a confirmé le refus d'autorisation d'entrée dans l'Espace Schengen prononcé par la Représentation suisse à l'encontre de l'invitée. L'autorité inférieure a en effet considéré qu'au vu de l'ensemble des éléments au dossier, de la situation personnelle de la requérante (jeune, célibataire, n'ayant pas été en mesure de prouver la nature de son activité lucrative, n'ayant jamais voyagé dans l'Espace Schengen) et de la situation socio-économique prévalant dans son pays d'origine, sa sortie de l'Espace Schengen, au terme du séjour sollicité, n'apparaissait pas suffisamment garantie. L'hôte en Suisse ayant indiqué que le motif du séjour de l'intéressée - qui était une «connaissance» - sur territoire helvétique était de la soutenir durant sa chimiothérapie et d'assurer certaines tâches, dont la garde de ses enfants, l'autorité inférieure a rappelé que l'invitée devrait disposer d'une autorisation d'exercer une activité lucrative pour ce faire. Enfin, étant donné que Y._______ avait déjà requis sans succès un visa de tourisme pour les Pays-Bas quelques mois auparavant, le SEM émettait des doutes quant au but réel du séjour envisagé. A l'appui de son pourvoi, la recourante a souligné en substance qu'elle comptait sur le soutien de l'invitée - qui était la «fille de sa marraine», puisque sa mère et sa soeur ne pouvaient lui apporter leur aide. 5.En l'espèce, l'objet du litige porte sur la question de l'autorisation d'entrée dans l'Espace Schengen pour un séjour de 90 jours. Le Tribunal concentrera son raisonnement sur la garantie de sortie de l'Espace Schengen de l'intéressée au terme du séjour sollicité. 5.1 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F-3647/2018 du 11 octobre 2019 consid. 6.1). 5.2 Compte tenu de la qualité de vie et des conditions économiques et sociales que connaît la population du Cap-Vert, on ne saurait de prime abord écarter les craintes de l'autorité inférieure de voir l'intéressée prolonger son séjour en Suisse au-delà de la date d'échéance du visa sollicité. En effet, avec un produit intérieur brut (PIB) par habitant de 3'654 USD en 2018, cet Etat - classé au 165e rang mondial - demeure en dessous des standards européens (cf. le site internet www.populationdata.net/pays/cap-vert/, mis à jour le 17 mars 2020, consulté en septembre 2020). De plus, l'archipel, isolé et sans ressources naturelles, dépend largement de l'extérieur tant pour ses ressources financières que pour ses approvisionnements (avec un déficit commercial structurel qui atteignait 34.5% du PIB en 2018). Pour l'année 2018, l'indice de développement humain (IDH), qui prend en compte la santé, l'éducation et le revenu des personnes, classe le Cap-Vert en 125e position sur 189 Etats (site internet de la Direction générale du Trésor français, à l'adresse www.tresor.economie.gouv.fr/Pays/CV/indicateurs-et-conjoncture, mis à jour le 16 juin 2020, consulté en septembre 2020; rapport Indices et indicateurs de développement humain 2018 du Programme des Nations Unies pour le développement [http://hdr.undp.org/sites/default/files/2018_human_development_statistical_update_fr.pdf, consulté en septembre 2020 ; arrêt du TAF F-3630/2017 du 4 juin 2018 consid. 5.2. Voir également ATAF 2014/1 consid. 6.2.1 ainsi qu'arrêt du TAF F-5090/2018, F-5091/2018 du 27 mars 2019 consid. 6.3). Dès lors, les conditions socio-économiques difficiles au Cap-Vert ne sont pas sans exercer une pression migratoire importante, en particulier s'agissant des personnes jeunes et sans attaches particulières (arrêt du TAF F-5486/2019 du 13 janvier 2020 consid. 5.3). Cette tendance migratoire est encore renforcée, comme l'expérience l'a démontré, lorsque la personne concernée peut s'appuyer à l'étranger sur un réseau social (parents, amis) préexistant, comme cela est le cas en l'espèce (arrêt du TAF F-3630/2017 du 4 juin 2018 consid. 5.2). Compte tenu de la situation générale prévalant dans son pays d'origine et des nombreux avantages qu'offre la Suisse (en termes de niveau et de qualité de vie, d'emploi, de sécurité, d'infrastructures scolaires et socio-médicales, etc.), le Tribunal ne saurait faire abstraction du risque d'une éventuelle prolongation par l'invitée de son séjour sur le territoire helvétique au-delà de la durée de validité de son visa (en ce sens : arrêts du TAF F-6333/2017 du 13 juillet 2018 consid. 7.2 et F-6712/2016 du 25 octobre 2017 consid. 5.3). 6.Toutefois,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financière et sociale de l'invitée plaide en faveur d'un retour ponctuel de sa part dans son pays d'origine. 6.1 En l'occurrence, l'intéressée est célibataire et âgée de vingt-six ans. Etant donné que l'hôte en Suisse envisage de lui confier des tâches aussi importantes que personnelles, il convient d'admettre qu'elle dispose d'importantes attaches sur le territoire helvétique. Il ne ressort pas du dossier de la cause que l'invitée entretiendrait, dans son pays d'origine, des relations avec des membres de sa famille proche. En tout état de cause, l'intéressée n'est pas parvenue à démontrer qu'elle disposerait au Cap-Vert d'attaches personnelles à ce point importantes (voire de liens de dépendance familiaux) qu'elles permettraient de considérer son retour comme garanti à la fin du séjour envisagé en Suisse. S'agissant de la situation professionnelle de l'intéressée, celle-ci s'est déclarée commerçante. Ce statut ne suffit pas à garantir son départ ponctuel à l'échéance du visa sollicité, ce d'autant moins qu'elle n'a pas attesté de la nature de son activité. En particulier, il ne ressort pas du dossier de la cause qu'elle exercerait des responsabilités à ce point importantes, ni ne bénéficierait d'un salaire tel que sa volonté de quitter l'Espace Schengen à l'issue du séjour envisagé puisse être considérée comme établie. En effet, les pièces produites à l'appui de sa demande de visa Schengen indiquent que le solde de son compte bancaire n'a pas dépassé les 51'556 escudos cap-verdiens, soit 500 francs suisses (cf. le site www.xe.com/fr/currencyconverter/convert/?Amount=1&amp;From=CVE&amp;To=CHF [taux de change au 15 septembre 2020]) depuis le mois d'août 2019, et que ce solde se montait même à 26 escudos cap-verdiens - soit 25 centimes suisses - à la fin du mois de janvier 2020. A l'évidence, ces montants ne constituent pas du tout, en soi, une garantie suffisante pour un retour au pays à l'échéance du visa, étant rappelé qu'il existe une grande différence par rapport aux conditions salariales suisses (arrêt du TAF F-510/2018 du 28 mai 2018 consid. 6.3.2). S'ajoute à cela la circonstance que l'intéressée ne s'est jamais rendue dans l'Espace Schengen auparavant, ce qui constitue un risque accru. 6.2 En tenant compte de l'ensemble de ces éléments, il y a lieu de retenir que la situation personnelle, familiale, financière et sociale de l'invitée n'offre pas les garanties suffisantes pour rendre hautement vraisemblable son retour au pays à l'échéance du visa requis. 6.3 Le Tribunal souligne par ailleurs que le désir de l'invitée, au demeurant parfaitement compréhensible, de se rendre en Suisse, ne constitue pas à lui seul un motif justifiant l'octroi d'un visa en sa faveur, à propos duquel elle ne saurait au demeurant se prévaloir d'aucun droit. Certes, il peut, du moins à première vue, sembler sévère de refuser à une personne l'autorisation d'entrer dans un pays où résident des proches ou des membres de sa famille. Il convient toutefois de noter que cette situation ne diffère pas de celle de nombreux étrangers dont la parenté demeure également en Suisse ou dans d'autres Etats Schengen. En effet, au vu du nombre important de demandes de visas qui leur sont adressées, les autorités helvétiques ont été amenées à adopter une politique d'admission très restrictive en la matière (cf. supra, consid. 3.1 et 5.1; arrêt du TAF F-3605/2017 du 16 avril 2018 consid. 6.4). Par surabondance, il sied de relever que le Cap-Vert est directement concerné par les restrictions au franchissement de la frontière et à l'admission d'étrangers prévues par l'Ordonnance 3 sur les mesures destinées à lutter contre le coronavirus (RS 818.101.24 ; cf. en particulier art. 10 et Annexe I [état le 14 septembre 2020]). 6.4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(arrêt du TAF F-4176/2017 du 1er mars 2018 consid. 6).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 6.5 Le Tribunal ne saurait dès lors admettre, au vu de l'ensemble des éléments du dossier, que le retour de l'intéressée dans sa patrie au terme du visa requis puisse être considéré comme suffisamment assuré. Même si, comme indiqué (cf. supra, consid. 6.4), le Tribunal ne remet pas en cause l'honnêteté de l'invitante qui s'est portée garante du séjour de l'intéressée, il constate que les conditions d'entrée prévues par le code frontières Schengen concernant la garantie que l'invitée quittera la Suisse dans le délai fixé ne sont pas remplies en l'espèce. C'est donc de manière fondée que l'autorité de première instance a rejeté l'opposition du 5 mars 2020 et confirmé le refus d'octroyer à l'intéressée une autorisation d'entrée dans l'Espace Schengen. 6.6 Le Tribunal constate par ailleurs que le dossier ne laisse pas apparaître de motifs susceptibles de justifier la délivrance en sa faveur d'un visa VTL. 6.7 A toutes fins utiles, il sied encore de noter que des prestations fournies en faveur de connaissances ou de proches, même à titre bénévole, doivent en principe être considérées comme une activité lucrative au sens de l'art. 11 al. 2 LEI, soumise à des conditions d'autorisation particulières et restrictives (à ce sujet, cf. notamment les arrêts du TAF F-6527/2018 du 30 septembre 2019 consid. 7.8 et F-6097/2017 du 7 août 2018 consid. 4.2 à 4.5. Voir également § 4.1.1 des Directives «Séjour avec activité lucrative» du SEM, état au 1er avril 2020, consultées en septembre 2020 [www.sem.admin.ch &gt; Publication &amp; services &gt; Directives et circulaires &gt; I. Domaine des étrangers Directives]). Or, tout au long de la procédure, l'invitante a fait valoir que le motif du séjour en Suisse de la requérante était de l'aider et la soutenir en raison de sa maladie et d'assurer certaines tâches, dont la garde de ses enfants. La question de savoir si la visite de l'intéressée avait pour objectif (du moins en partie) l'exercice d'une activité d'aide familiale respectivement de garde d'enfants ou de soignante, soumise à autorisation, peut néanmoins demeurer indécise, dès lors que le recours doit être rejeté pour les motifs exposés ci-dessus. 7.Compte tenu de l'ensemble des éléments qui précèdent, on ne saurait re-procher à l'instance inférieure d'avoir refusé la délivrance d'une autorisa-tion d'entrée dans l'Espace Schengen en faveur de l'invitée. Il s'ensuit que, par sa décision sur opposition du 26 mars 2020, l'autorité inférieure n'a ni violé le droit fédéral, ni constaté des faits pertinents de manière inexacte ou incomplète ; en outre, cette décision n'est pas inopportune (art. 49 PA). En conséquence, le recours est rejeté. 8.Vu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La recourante n'a, par ailleurs, pas droit à des dépens (art. 64 al. 1 PAa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