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F-1935/2017 vom 6. April 2017</w:t>
      </w:r>
    </w:p>
    <w:p>
      <w:r>
        <w:t>Bundesverwaltungsgericht, 2017-04-06, DE</w:t>
      </w:r>
    </w:p>
    <w:p>
      <w:r>
        <w:rPr>
          <w:b/>
        </w:rPr>
        <w:t xml:space="preserve">Quelle: </w:t>
      </w:r>
      <w:r>
        <w:t>https://mcp.opencaselaw.ch/entscheid/bvger_F-1935_2017</w:t>
      </w:r>
    </w:p>
    <w:p>
      <w:r>
        <w:t>FR: TAF F-1935/2017 du 6 avril 2017</w:t>
      </w:r>
    </w:p>
    <w:p>
      <w:r>
        <w:t>IT: TAF F-1935/2017 del 6 aprile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F-1935/2017 Urteil vom 6. April 2017 Besetzung Einzelrichter Antonio Imoberdorf, mit Zustimmung von Richterin Barbara Balmelli, Gerichtsschreiberin Mirjam Angehrn. Parteien A._______, geboren am ______ 1995, Afghanistan, Beschwerdeführer, gegen Staatssekretariat für Migration SEM, Quellenweg 6, 3003 Bern, Vorinstanz. Gegenstand Nichteintreten auf Asylgesuch und Wegweisung (Dublin-Verfahren); Verfügung des SEM vom 13. März 2017 / N [....]. Das Bundesverwaltungsgericht stellt fest, dass der Beschwerdeführer am 6. März 2017 in der Schweiz um Asyl nachsuchte, dass das SEM mit Verfügung vom 13. März 2017 - eröffnet am 27. März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31. März 2017 gegen diesen Entscheid beim Bundesverwaltungsgericht Beschwerde erhob und dabei beantragte, die Verfügung des SEM sei aufzuheben, seine Flüchtlingseigenschaft sei anzuerkennen und es ihm Asyl zu gewähren; zudem sei festzustellen, dass der Vollzug der Wegweisung unzulässig, unzumutbar und unmöglich sei und es sei die vorläufige Aufnahme anzuordnen, dass der Beschwerdeführer in formeller Hinsicht beantragt, ihm sei die unentgeltliche Prozessführung zu gewähren, auf die Erhebung eines Kostenvorschusses sei zu verzichten und es sei ein amtlicher Rechtsbeistand einzusetzen sowie die aufschiebende Wirkung wiederherzustellen, dass der Instruktionsrichter den Vollzug der Überstellung mit superprovisorischer Massnahme vom 4. April 2017 vorsorglich stoppte, dass die vorinstanzlichen Akten am 4. April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daher auf die weiteren Anträge (Anerkennung der Flüchtlingseigenschaft, Gutheissung des Asylgesuches, Eventualantrag auf Anordnung der vorläufigen Aufnahme)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27. Oktober 2015 in Deutschland ein Asylgesuch eingereicht hatte, dass das SEM die deutschen Behörden am 13. März 2017 um Wiederaufnahme des Beschwerdeführers gestützt auf Art. 18 Abs. 1 Bst. d Dublin-III-VO ersuchte, dass die deutschen Behörden dem Gesuch um Übernahme am 13. März 2017 zustimmten,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geltend macht, er wolle nicht nach Deutschland zurückkehren, weil er dort einen negativen Asylentscheid erhalten habe und deshalb nach Afghanistan zurück müsse, wo es gefährlich sei,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keine Hinweise dafür vorliegen, dass die Behandlung des Asylgesuchs des Beschwerdeführers mangelhaft gewesen sein könnte, dass in diesem Zusammenhang der Vollständigkeit halber festzustellen ist, dass ein definitiver Entscheid über ein Asylgesuch und die Wegweisung in das Heimatland nicht per se eine Verletzung des Non-Refoulement-Prinzips darstellt, dass das Prinzip der Überprüfung eines Asylgesuchs durch einen einzigen Mitgliedstaat («one chance only») im Gegenteil der Vermeidung von multiplen Asylgesuchen in verschiedenen Staaten (sogenanntes «asylum shopping») dient, dass vorliegend die Überstellung des Beschwerdeführers nach Deutschland gemäss Akten nicht zu einer Kettenabschiebung führt, welche gegen das Non-Refoulement-Prinzip verstossen würde, wie es in Art. 33 FK verankert ist (und sich ausserdem aus Art. 4 der EU-Grundrechtecharta, Art. 3 EMRK oder Art. 3 FoK ableiten lässt),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soweit darauf einzutreten ist, dass das Beschwerdeverfahren mit vorliegendem Urteil abgeschlossen ist, dass der am 4. April 2017 angeordnete Vollzugsstopp mit dem vorliegenden Urteil dahinfällt und das Gesuch um Wiederherstellung der aufschiebenden Wirkung gegenstandslos wird,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aufgrund der Aussichtslosigkeit der Begehren dem Gesuch um Beiordnung eines amtlichen Beistandes ebenfalls nicht stattgegeben werden kann, dass bei diesem Ausgang des Verfahrens die Kosten von Fr. 750. -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und Verbeiständung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Antonio Imoberdorf Mirjam Angehrn Versand: Zustellung erfolgt an: - den Beschwerdeführer (Einschreiben; vorab per Telefax; Beilage: Einzahlungsschein) - das SEM, Abt. Dublin, mit den Akten N [...](in Kopie; vorab per Telefax) - das Migrationsamt des Kantons Thurgau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