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F-1934/2018 vom 11. April 2018</w:t>
      </w:r>
    </w:p>
    <w:p>
      <w:r>
        <w:t>Bundesverwaltungsgericht, 2018-04-11, DE</w:t>
      </w:r>
    </w:p>
    <w:p>
      <w:r>
        <w:rPr>
          <w:b/>
        </w:rPr>
        <w:t xml:space="preserve">Quelle: </w:t>
      </w:r>
      <w:r>
        <w:t>https://mcp.opencaselaw.ch/entscheid/bvger_F-1934_2018</w:t>
      </w:r>
    </w:p>
    <w:p>
      <w:r>
        <w:t>FR: TAF F-1934/2018 du 11 avril 2018</w:t>
      </w:r>
    </w:p>
    <w:p>
      <w:r>
        <w:t>IT: TAF F-1934/2018 del 11 aprile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F-1934/2018 Urteil vom 11. April 2018 Besetzung Einzelrichter Andreas Trommer, mit Zustimmung von Richterin Nina Spälti Giannakitsas; Gerichtsschreiber Mathias Lanz. Parteien A._______, geboren (...), Türkei, Beschwerdeführer, vertreten durch Fouad Kermo, Übersetzungs- und Rechtsberatungsbüro im Asylwesen, gegen Staatssekretariat für Migration SEM, Quellenweg 6, 3003 Bern, Vorinstanz. Gegenstand Nichteintreten auf Asylgesuch und Wegweisung(Dublin-Verfahren); Verfügung des SEM vom 19. März 2018 / N (...). Das Bundesverwaltungsgericht stellt fest, dass der Beschwerdeführer am 30. Januar 2018 in der Schweiz um Asyl nachsuchte (Akten der Vorinstanz [SEM-act.] A1), dass die Vorinstanz den Beschwerdeführer am 12. Februar 2018 zur Person befragte und ihm das rechtliche Gehör zur Zuständigkeit Maltas zur Durchführung des Asyl- und Wegweisungsverfahrens, zum beabsichtigten Nichteintretensentscheid sowie zur Wegweisung nach Malta gewährte (SEM-act. A8), dass der Beschwerdeführer am 19. Februar 2018 Dokumente betreffend seine Asylgründe zuhanden der Vorinstanz einreichte (SEM-act. A14), dass das SEM mit Verfügung vom 19. März 2018 (eröffnet am 26. März 2018) in Anwendung von Art. 31a Abs. 1 Bst. b AsylG (SR 142.31) auf das Asylgesuch nicht eintrat, die Wegweisung aus der Schweiz nach Malta anordnete und den Beschwerdeführer aufforderte, die Schweiz spätestens am Tag nach Ablauf der Beschwerdefrist zu verlassen, dass es gleichzeitig auf die einer allfälligen Beschwerde gegen den Entscheid von Gesetzes wegen fehlende aufschiebende Wirkung hinwies, die Aushändigung der editionspflichtigen Akten gemäss Aktenverzeichnis an den Beschwerdeführer veranlasste und den Kanton Basel-Landschaft mit dem Vollzug der Wegweisung beauftragte (SEM-act. A17), dass der Beschwerdeführer mit Eingabe vom 3. April 2018 gegen diesen Entscheid beim Bundesverwaltungsgericht Beschwerde erhob und dabei beantragte, die Verfügung vom 19. März 2018 sei aufzuheben und die Sache zur vollständigen und richtigen Abklärung und Feststellung des rechtserheblichen Sachverhalts sowie zur Neubeurteilung an die Vorinstanz zurückzuweisen, eventualiter sei die Verfügung vom 19. März 2018 aufzuheben und es sei das Asylgesuch in der Schweiz zu behandeln, dass der Beschwerdeführer in prozessualer Hinsicht um Gewährung der aufschiebenden Wirkung bzw. Erlass einer aufenthaltssichernden vorsorglichen Massnahme und um Bewilligung der unentgeltlichen Rechtspflege ersuchte, dass die vorinstanzlichen Akten am 5. April 2018 beim Bundesverwaltungsgericht eintrafen (Art. 109 Abs. 1 AsylG), dass das Bundesverwaltungsgericht den Vollzug der angefochtenen Verfügung am 6. April 2018 gestützt auf Art. 56 VwVG per sofort einstweilen aussetzte, und zieht in Erwägung, dass das Bundesverwaltungsgericht auf dem Gebiet des Asyls - in der Regel und auch vorliegend - endgültig über Beschwerden gegen Verfügungen (Art. 5 VwVG) der Vorinstanz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Beschwerdefrist bei Nichteintretensentscheiden fünf Arbeitstage beträgt (Art. 108 Abs. 2 AsylG), dass der diesjährige Karfreitag und der Ostermontag im Kanton Solothurn am Sitz des Vertreters als gesetzlich anerkannte Feiertage oder diesen als zumindest gleichgestellt gelten, weshalb sie nicht als Arbeitstage für den Fristenlauf zu berücksichtigen sind (Art. 53 Asylverordnung 1 vom 11. August 1999 [AsylV 1, SR 142.311]; Art. 20 Abs. 1 VwVG; Art. 3 Europäisches Übereinkommen über die Berechnung von Fristen vom 16. Mai 1972 [SR 0.221.122.3]; BVGE 2009/55 E. 6 f.; vgl. Verzeichnis des Bundesamtes für Justiz der gesetzlichen Feiertage und Tage, die in der Schweiz wie gesetzliche Feiertage behandelt werden vom 1. Januar 2011, www.bj.admin.ch &gt; Strafregister und weitere Services &gt; Zivilprozessrecht), dass auf die somit frist-, aber auch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gemäss Art. 12 Abs. 2 Dublin-III-VO der Mitgliedstaat für die Prüfung des Antrags auf internationalen Schutz zuständig ist, der dem Antragsteller ein gültiges Visum erteilt hat, dass dem Beschwerdeführer - aus einem von der Vorinstanz veranlassten Abgleich mit dem zentralen Visa-Informationssystem (CS-VIS) zu schliessen - von der maltesischen Vertretung in Istanbul am 23. Oktober 2017 ein vom 5. November 2017 bis 13. Februar 2018 gültiges Schengen-Visum zu Schul- bzw. Studienzwecken ausgestellt worden war (SEM-act. A4 - A7), dass die Vorinstanz die maltesischen Behörden am 19. Februar 2018 um Übernahme des Beschwerdeführers gestützt auf Art. 12 Abs. 2 Dublin-III-VO ersuchte (SEM-act. A12), dass die maltesischen Behörden dem Gesuch um Aufnahme am 13. März 2018 zustimmten (SEM-act. A13), dass die grundsätzliche Zuständigkeit Maltas somit gegeben ist, woran nichts zu ändern vermag, dass sich der Bruder sowie Onkel und Tanten des Beschwerdeführers in der Schweiz aufhalten (vgl. Art. 2 Bst. g Dublin-III-VO; Art. 9 ff. Dublin-III-VO), dass es - entgegen der Auffassung des Beschwerdeführers - keine Gründe für die Annahme gibt, das Asylverfahren und die Aufnahmebedingungen für Antragsteller in Malta wiesen systemische Schwachstellen im Sinne von Art. 3 Abs. 2 Sätze 2 und 3 Dublin-III-VO auf (vgl. Urteile des BVGer F-1669/2018 vom 26. März 2018, S. 6 f.; D-935/2018 vom 23. Februar 2018, S. 4 f.; E-6196/2017 vom 13. November 2017, S. 5; E-850/2017 vom 14. Februar 2017, S. 5 f.; je m.w.H.),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AsylV 1 konkretisiert wird und die Vorinstanz das Asylgesuch gemäss dieser Bestimmung "aus humanitären Gründen" auch dann behandeln kann, wenn dafür gemäss Dublin-III-VO ein anderer Staat zuständig wäre, dass der Beschwerdeführer (unter Anrufung von Art. 8 EMRK) vorbringt, er verfüge im Gegensatz zur Situation in Malta in der Schweiz über Verwandte (Bruder, Onkel und Tanten) und ein familiäres Beziehungsnetz, das ihm helfen könne, in der Türkei Erlebtes zu verarbeiten und sich in der Schweiz zu integrieren, dass der Beschwerdeführer weiter geltend macht, in Malta werde sein Asylgesuch möglicherweise nicht behandelt, es drohe ihm die Wegweisung in die Türkei und dort eine Festnahme wegen früherer politischer Betätigung, dass er mit diesen Vorbringen die Anwendung von Art. 17 Abs. 1 Dublin-III-VO respektive Art. 29a Abs. 3 AsylV 1 fordert, dass das Recht auf Familienleben die Bande zu Geschwistern, Onkeln und Tanten nur dann schützt, wenn die Beziehung tatsächlich gelebt wird und eine Stabilität, beispielsweise im Sinne eines Zusammenlebens, finanzieller Abhängigkeit oder der Übernahme von Verantwortung für eine andere Person, gegeben ist (vgl. BGE 135 I 143 E. 3.1; BVGE 2012/4 E. 4.3), dass aus den Darlegungen des Beschwerdeführers nicht schon auf eine durch Art. 8 EMRK geschützte, hinreichend enge Beziehung zu in der Schweiz lebenden Onkeln und Tanten, aber auch nicht auf eine solche zu seinem Bruder geschlossen werden kann, dass Malta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maltesischen Behörden würden sich weigern ihn aufzunehmen und seinen Antrag auf internationalen Schutz unter Einhaltung der Regeln der erwähnten Richtlinien zu prüfen, dass den Akten auch keine Gründe für die Annahme zu entnehmen sind, Malta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Vorinstanz bei der Anwendung von Art. 29a Abs. 3 AsylV 1 Ermessen zukommt (vgl. BVGE 2015/9 E. 7 f.), dass es nach dem Gesagten keinen Grund gibt, vom Selbsteintrittsrecht Gebrauch zu machen, zumal die Dublin-III-VO den Schutzsuchenden insbesondere auch nicht das Recht einräumt, den ihren Antrag prüfenden Staat selber auszuwählen (vgl. auch BVGE 2010/45 E. 8.3), dass den Akten im Übrigen keine Hinweise auf eine gesetzeswidrige Ermessensausübung (vgl. Art. 106 Abs. 1 Bst. a AsylG) durch die Vorinstanz zu entnehmen sind, dass die Vorinstanz bei dieser Ausgangslage nicht verpflichtet war, die künftige Unterbringungssituation und die Versorgungsverhältnisse des Beschwerdeführers in Malta näher abzuklären, dass die Vorinstanz entgegen der Auffassung des Beschwerdeführers auch nicht gehalten war, von den maltesischen Behörden eine Garantie für menschenwürdige Behandlung, für die Anhandnahme seines Asylgesuchs und gegen eine Wegweisung in die Türkei einzuholen, dass demzufolge auch die Rügen einer Verletzung des Untersuchungsgrundsatzes und des Anspruchs auf rechtliches Gehör ins Leere zielen, dass die Vorinstanz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Malta angeordnet hat (Art. 32 Bst. a AsylV 1), dass die Beschwerde aus diesen Gründen abzuweisen ist, dass das Beschwerdeverfahren mit vorliegendem Urteil abgeschlossen ist, weshalb sich der Antrag auf Gewährung der aufschiebenden Wirkung als gegenstandslos erweist, dass der am 6. April 2018 angeordnete, vorsorgliche Vollzugsstopp mit dem vorliegenden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Andreas Trommer Mathias Lanz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