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F-1881/2022 vom 4. Mai 2022</w:t>
      </w:r>
    </w:p>
    <w:p>
      <w:r>
        <w:t>Bundesverwaltungsgericht, 2022-05-04, IT</w:t>
      </w:r>
    </w:p>
    <w:p>
      <w:r>
        <w:rPr>
          <w:b/>
        </w:rPr>
        <w:t xml:space="preserve">Quelle: </w:t>
      </w:r>
      <w:r>
        <w:t>https://mcp.opencaselaw.ch/entscheid/bvger_F-1881_2022</w:t>
      </w:r>
    </w:p>
    <w:p>
      <w:r>
        <w:t>FR: TAF F-1881/2022 du 4 mai 2022</w:t>
      </w:r>
    </w:p>
    <w:p>
      <w:r>
        <w:t>IT: TAF F-1881/2022 del 4 maggio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fr. 750.- sono poste a carico della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La SEM dovrà valutare se lo stato di gravidanza e lo stato di salute generale della ricorrente permettono che il suo trasferimento verso l'Italia, con sua figlia, avvenga prima del parto.</w:t>
      </w:r>
    </w:p>
    <w:p>
      <w:r>
        <w:rPr>
          <w:b/>
        </w:rPr>
        <w:t>E. 5</w:t>
      </w:r>
    </w:p>
    <w:p>
      <w:r>
        <w:t>Questa sentenza è comunicata alla ricorrente, alla SEM e all'autorità cantonale competente. Il giudice unico: Il cancelliere: Daniele Cattaneo Dario Quirici Data di spedizione: Comunicazione: - alla ricorrente (raccomandata; allegato: bollettino di versamento); - alla SEM, CFA Chiasso, ad N ...;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