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F-1846/2017 vom 5. April 2017</w:t>
      </w:r>
    </w:p>
    <w:p>
      <w:r>
        <w:t>Bundesverwaltungsgericht, 2017-04-05, DE</w:t>
      </w:r>
    </w:p>
    <w:p>
      <w:r>
        <w:rPr>
          <w:b/>
        </w:rPr>
        <w:t xml:space="preserve">Quelle: </w:t>
      </w:r>
      <w:r>
        <w:t>https://mcp.opencaselaw.ch/entscheid/bvger_F-1846_2017</w:t>
      </w:r>
    </w:p>
    <w:p>
      <w:r>
        <w:t>FR: TAF F-1846/2017 du 5 avril 2017</w:t>
      </w:r>
    </w:p>
    <w:p>
      <w:r>
        <w:t>IT: TAF F-1846/2017 del 5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F-1846/2017 Urteil vom 5. April 2017 Besetzung Einzelrichter Antonio Imoberdorf, mit Zustimmung von Richter Markus König; Gerichtsschreiber Daniel Grimm. Parteien A._______, geboren am [...], Türkei, vertreten durch Rechtsanwalt Jürg Federspiel, Beschwerdeführer, gegen Staatssekretariat für Migration SEM, Quellenweg 6, 3003 Bern, Vorinstanz. Gegenstand Nichteintreten auf Asylgesuch und Wegweisung (Dublin-Verfahren); Verfügung des SEM vom 15. März 2017 / [...]. Das Bundesverwaltungsgericht stellt fest, dass der Beschwerdeführer am 8. Dezember 2016 von Deutschland herkommend illegal in die Schweiz einreiste und am 13. Dezember 2016 im Empfangs- und Verfahrenszentrum (EVZ) Kreuzlingen um Asyl nach-suchte, dass ein Abgleich mit dem zentralen europäischen Visumsystem (CS-VIS) ergab, dass ihm von der italienischen Auslandvertretung in Izmir am 21. Juni 2016 ein vom 1. Juli 2016 bis 1. August 2016 gültiges Visum für die Schengener Staaten ausgestellt worden war, dass das SEM dem Beschwerdeführer im Rahmen der Befragung zur Person vom 22. Dezember 2016 das rechtliche Gehör zur Zuständigkeit Ita-liens oder Deutschlands für die Durchführung des Asyl- und Wegweisungsverfahrens, zum beabsichtigten Nichteintretensentscheid sowie zur Wegweisung dorthin gewährte, dass er hierbei geltend machte, man habe ihm gesagt, dass Italien für Anhänger der Gülen-Bewegung ein unsicherer Ort und es in Europa oder in den USA am sichersten sei, dass Italien zwar auch in Europa liege, er in der Schweiz jedoch zudem einen Onkel habe, der ihm helfen könne und er sich hierzulande sicherer fühle als in Italien, dass der Beschwerdeführer ergänzte, von dem ihm ausgestellten Visum keinen Gebrauch gemacht und keine Ahnung zu haben, wo sich sein Reisepass befinde, dass er mit Blick auf eine allfällige Überstellung nach Deutschland erklärte, er würde es einfach vorziehen, in der Schweiz bleiben zu können, dass die Vorinstanz die italienischen Behörden am 12. Januar 2017 um Übernahme des Beschwerdeführers ersuchte, dass die italienischen Behörden innerhalb der festgelegten Frist zum Übernahmeersuchen keine Stellung nahmen, dass das SEM mit Verfügung vom 15. März 2017 - eröffnet am 22. März 2017 - in Anwendung von Art. 31a Abs. 1 Bst. b AsylG (SR 142.31) auf das Asylgesuch nicht eintrat, die Wegweisung aus der Schweiz nach Italien anordnete, den Beschwerdeführer - unter Androhung von Zwangsmassnahmen im Unterlassungsfall - aufforderte, die Schweiz spätestens am Tag nach Ablauf der Beschwerdefrist zu verlassen und den Kanton Solothurn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durch seinen Vertreter mit Eingabe vom 27. März 2017 gegen diesen Entscheid beim Bundesverwaltungsgericht Beschwerde erhob und dabei beantragen liess, die angefochtene Verfügung sei aufzuheben, das Asylgesuch materiell zu prüfen und in Anerkennung der Flüchtlingseigenschaft gutzuheissen, dass der Beschwerdeführer eventualiter nach Prüfung seines Asylgesuches wenigstens vorläufig aufzunehmen sei und subeventualiter von Italien vorgängig einer Überstellung Garantien, insbesondere bezüglich Unterbringung und fairem Verfahren, einzuholen seien, dass in verfahrensrechtlicher Hinsicht um Bewilligung der unentgeltlichen Rechtspflege mit Verbeiständung (Art. 65 Abs. 1 und 2 VwVG) sowie um Wiederherstellung der aufschiebenden Wirkung der Beschwerde ersucht wurde, dass dem Rechtsmittel ein Auszug aus einem Bericht der Schweizerischen Flüchtlingshilfe (SFH) vom August 2016 zum Thema Aufnahmebedingungen in Italien (nachfolgend: Bericht SFH) und ein Presseartikel zu diesem Bericht beigelegt waren, dass der Instruktionsrichter den Vollzug der Überstellung mit superprovisorischer Massnahme vom 29. März 2017 vorsorglich stoppte, dass die vorinstanzlichen Akten am 30. März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und Art. 105 AsylG i.V.m. Art. 37 VGG und Art. 52 Abs. 1 VwVG),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daher auf die weiteren Anträge (Anerkennung der Flüchtlingseigenschaft, Gutheissung des Asylgesuches, Eventualantrag auf Anordnung der vorläufigen Aufnahme)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eine solche insbesondere auf den materiellen Zuständigkeitsbestimmungen nach Art. 18 Abs. 1 Bst. b, c und d Dublin-III-VO gründet,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der Beschwerdeführer von den italienischen Behörden in Izmir ein vom 1. Juli 2016 bis 1. August 2016 gültiges Visum ausgestellt erhalten hatte, dass das SEM die italienischen Behörden am 12. Januar 2017 um Aufnahme des Beschwerdeführers gestützt auf Art. 12 Abs. 4 Dublin-III-VO ersuchte, dass die italienischen Behörden das Übernahmeersuchen innert der in Art. 25 Abs. 1 Dublin-III-VO vorgesehenen Frist unbeantwortet liessen, womit sie die Zuständigkeit von Italien implizit anerkannten (Art. 25 Abs. 2 Dublin-III-VO), dass das SEM diesen Sachverhalt den italienischen Behörden gegenüber mittels Verfristungsschreiben vom 17. März 2017 bestätigte, dass der Beschwerdeführer im EVZ Kreuzlingen in diesem Zusammenhang ausführte, dass nicht er sondern die "Gülen-Gemeinde" dieses Visum organisiert und er selber nicht davon Gebrauch gemacht habe, dass er auf Beschwerdeebene die Existenz eines entsprechenden Visums nicht in Abrede stellte, jedoch entgegnete, dass dessen Gültigkeit inzwischen abgelaufen sei, er das Hoheitsgebiet Italiens nach Ablauf des Visums verlassen und in Italien auch kein Asylgesuch gestellt habe, dass nach Art. 12 Abs. 4 Dublin-III-VO der Mitgliedstaat zuständig bleibt, der ein seit weniger als sechs Monaten abgelaufenes Visum ausgestellt hat, wobei im fraglichen Staat nicht zusätzlich ein Asylgesuch gestellt worden zu sein braucht, dass der Beschwerdeführer, als er im Juni 2016 ein Schengen-Visum beantragte, sich mit einem gültigen türkischen Reisepass (gültig bis 26. Mai 2026) ausweisen konnte, er anlässlich der Einvernahme zur Person am 13. Dezember 2016 indes plötzlich keine Ahnung mehr haben wollte, wo sich dieses Reisedokument befindet, dass der geltend gemachte seitherige Aufenthalt ausserhalb des Hoheitsgebietes der Dublin-Mitgliedstaaten (angeblich bis anfangs Dezember 2016 wiederum in der Türkei) nicht belegt ist und an der grundsätzlichen Zuständigkeit Italiens unter den konkreten Begebenheiten ohnehin nichts änderte (vgl. Urteil des BVGer D-6497/2016 vom 27. Oktober 2016 S. 7), dass die Vorinstanz die italienischen Behörden korrekt über den Sachverhalt informierte (vgl. Akten der Vorinstanz [SEM act.] A14/7), dass Übernahmeersuchen üblicherweise auf elektronischem Weg erfolgen, dass keinerlei Anhaltspunkte für die Annahme bestehen, die Anfrage vom 12. Januar 2017 sei an das falsche Land gelangt bzw. die italienischen Behörden hätten davon keine Kenntnis (siehe "Proof of Delivery", SEM act. 15/2) und sie auch das Verfristungsschreiben vom 17. März 2017 erhalten haben müssen (SEM act. 18/1 bzw. A19/2 ["Proof of Delivery"), dass die Vorinstanz dem Beschwerdeführer lediglich deshalb zusätzlich das rechtliche Gehör zu einer allfälligen Überführung nach Deutschland gewährte, weil er eigenen Angaben zufolge über dieses Land in die Schweiz eingereist war (vgl. Protokoll der Befragung zur Person, SEM act. A9/13 S. 9), dass sich das vorliegende Verfahren, wie sich der angefochtenen Verfügung entnehmen lässt, in der Folge auf eine Wegweisung des Beschwerdeführers nach Italien beschränkte, was Missverständnisse der vom Parteivertreter vermuteten Art ausschliesst, dass sich aufgrund dessen eine erneute Anfrage bei den italienischen Behörden erübrigt, dass die grundsätzliche Zuständigkeit Italiens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vom 27. März 2017 ausführen lässt, als Kurde und Anhänger der Gülen-Bewegung handle es sich bei ihm offensichtlich um einen schutzbedürftigen Flüchtling, dass es sich sowohl gestützt auf Art. 17 Abs. 1 Dublin-III-VO als auch aus humanitären Gründen (Art. 29a Abs. 3 AsylV 1) geradezu aufdränge, sein in der Schweiz gestelltes Asylgesuch auch hier inhaltlich zu prüfen, dass im Asyl- und Aufnahmesystem von Italien entgegen der vorinstanzlichen Auffassung durchaus systematische Mängel bestünden und es das SEM unterlassen habe, von diesem Land irgendwelche Garantien bezüglich Unterbringung, adäquater medizinischer Versorgung und fairem Verfahren einzuholen, dass der Beschwerdeführer ferner angibt, in der Schweiz einen Onkel zu haben, zu dem ein besonderes Abhängigkeitsverhältnis bestehe, was ebenfalls für die Behandlung des Asylgesuches in der Schweiz spreche, dass die italienischen Behörden jedenfalls nicht willens seien, sein Asylgesuch zu behandeln, dass es mit Blick auf die Aussage des Beschwerdeführers im EVZ Kreuzlingen, er würde es einfach vorziehen, in der Schweiz bleiben zu können, vorab klarzustellen gilt, dass er den zuständigen Mitgliedstaat, in welchem er das Asylverfahren durchlaufen möchte, nicht selber wählen kann (vgl. BVGE 2010/45 E. 8.3), dass es keine wesentlichen Gründe für die Annahme gibt, das Asylverfahren und die Aufnahmebedingungen für Antragsteller in Italien weise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der Beschwerdeführer als junger, alleinstehender und gesunder Mann ohnehin nicht zu den besonders schutzbedürftigen Personen im Sinne der Rechtsprechung des EGMR (Urteil Tarakhel; siehe auch BVGE 2016/2 E. 5) gehört, deren Rücküberstellung eine individuelle Garantieerklärung der italienischen Behörden hinsichtlich der Unterbringung erfordert, dass er demnach aus dem auszugsweise vorgelegten Bericht der SFH und dem dazugehörigen Presseartikel nichts zu seinen Gunsten abzuleiten vermag und sich auch die Einholung eines aktuellen Lageberichts oder Garantien im Sinne des Subeventualbegehrens erübrigen, dass unter diesen Umständen die Anwendung von Art. 3 Abs. 2 Satz 2 Dublin-III-VO nicht gerechtfertigt erscheint, dass der Beschwerdeführer mit seinen Vorbringen, wie eben angetönt, ausdrücklich die Anwendung von Art. 17 Abs. 1 Dublin-II-VO respektive Art. 29a Abs. 3 AsylV 1 fordert, dass die schweizerischen Behörden zwar prüfen müssen, ob der Beschwerdeführer im Fall seiner Überstellung nach Italien Gefahr laufen würde, eine Verletzung seiner Grundrechte zu erleiden, dass vorliegend indes kein Grund zur Annahme besteht, dass die italienischen Behörden dem Beschwerdeführer, der sich bislang nicht um Aufnahme in das italienische Asylverfahren bemüht hat, die Aufnahme oder den Zugang zum Asylverfahren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sodann nicht glaubhaft darzulegen vermag, die ihn bei einer Rückführung erwartenden Bedingungen in Italien seien derart schlecht, dass sie zu einer Verletzung von Art. 3 EMRK oder Art. 3 FoK führen könnten, dass er auch nicht konkret dargetan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Urteil des BVGer F-501/2017 vom 2. Februar 2017 E. 3.7 in fine), dass mithin keine konkreten Anhaltspunkte dafür ersichtlich sind, der Beschwerdeführer geriete im Falle einer Rückkehr nach Italien wegen der dortigen Aufenthaltsbedingungen in eine existenzielle Notlage, zumal er zu keinem Zeitpunkt gesundheitliche Probleme geltend machte, dass sich der Parteivertreter darüber hinaus sinngemäss auf Art. 8 Abs. 1 EMRK beruft, weil ein Onkel des Beschwerdeführers in der Schweiz lebe, zu welchem ein besonderes Abhängigkeitsverhältnis bestehe und er (der Beschwerdeführer) in jeder Hinsicht auf die Hilfe dieser Person angewiesen sei, dass das SEM in zutreffender Weise ausführte, weshalb es sich beim in der Schweiz lebenden Onkel des Beschwerdeführers nicht um einen Familienangehörigen im Sinne von Art. 2 Bst. g Dublin-III-VO handelt und aus welchen Gründen die Voraussetzungen von Art. 16 Dublin-III-VO nicht vorliegen, weshalb zur Vermeidung von Wiederholungen vorab auf die entsprechenden Ausführungen im angefochtenen Entscheid verwiesen werden kann, dass sich auf den Schutz von Art. 8 EMRK in erster Linie Mitglieder der Kernfamilie berufen können, mithin die Eltern und ihre minderjährigen Kinder, dass - sofern eine genügend nahe, echte und tatsächlich gelebte Beziehung besteht - von der Anwendung von Art. 8 EMRK neben der eigentlichen Kernfamilie auch weitere familiäre Verhältnisse erfasst werden können, dass Hinweise für solche Beziehungen das Zusammenleben in einem gemeinsamen Haushalt, eine finanzielle Abhängigkeit, speziell enge familiäre Bande, regelmässige Kontakte oder die Übernahme von Verantwortung für eine andere Person sind (BGE 135 I 148 m.w.H.), dass vorliegend keine solche familiäre Beziehung vorliegt, zumal der Beschwerdeführer erst anfangs Dezember 2016 in die Schweiz eingereist ist und nicht ersichtlich wird, inwiefern innert so kurzer Zeit ein Abhängigkeitsverhältnis zu diesem Onkel hätte entstehen können, dass der Beschwerdeführer nach erfolgter illegaler Einreise nie beim Onkel übernachtet oder gewohnt hat (vgl. SEM act. A2/31) und auch seine diesbezüglichen Äusserungen im EVZ nicht auf sehr enge Bindungen zu besagter Person schliessen lassen, dass der Beschwerdeführer und sein in der Schweiz ansässiger Onkel somit nicht als Familienangehörige im Sinne von Art. 2 Bst. g Dublin-III-VO respektive Art. 8 EMRK erachtet werden können, womit der Beschwerdeführer keine Rechtsansprüche aus Art. 10 i.V.m. Art. 2 Bst. g Dublin-III-VO abzuleiten vermag und sich keine Befragung dieser Person aufdrängt, dass die sonstigen Ausführungen des Parteivertreters das materielle Asylverfahren betreffen, wofür nach dem Gesagten - wie erwähnt - die italienischen Behörden zuständig bleiben,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eingetreten werden kann, und die vorinstanzliche Verfügung zu bestätigen ist, dass das Beschwerdeverfahren mit vorliegendem Urteil abgeschlossen ist, weshalb sich der Antrag auf Gewährung der aufschiebenden Wirkung als gegenstandslos erweist, dass der am 29. März 2017 angeordnete Vollzugsstopp mit dem vorliegenden Urteil dahinfällt,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aufgrund der Aussichtslosigkeit der Begehren dem Gesuch um Beiordnung eines amtlichen Beistandes ebenfalls nicht stattgegeben werden kann, dass bei diesem Ausgang des Verfahrens die Kosten von Fr. 750.- (Art. 1 - 3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werden kann. 2. Das Gesuch um Gewährung der unentgeltlichen Rechtspflege im Sinne von Art. 65 Abs. 1 und 2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Antonio Imoberdorf Daniel Grimm Versand: Zustellung erfolgt an: - den Parteivertreter des Beschwerdeführers (vorab per Telefax; Ein-schreiben; Beilage: Einzahlungsschein) - das SEM, Abt. Dublin, mit den Akten [...] (vorab per Telefax; in Kopie) - das Migrationsamt des Kantons Solothurn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