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F-1809/2021 vom 28. September 2022</w:t>
      </w:r>
    </w:p>
    <w:p>
      <w:r>
        <w:t>Bundesverwaltungsgericht, 2022-09-28, FR</w:t>
      </w:r>
    </w:p>
    <w:p>
      <w:r>
        <w:rPr>
          <w:b/>
        </w:rPr>
        <w:t xml:space="preserve">Quelle: </w:t>
      </w:r>
      <w:r>
        <w:t>https://mcp.opencaselaw.ch/entscheid/bvger_F-1809_2021</w:t>
      </w:r>
    </w:p>
    <w:p>
      <w:r>
        <w:t>FR: TAF F-1809/2021 du 28 septembre 2022</w:t>
      </w:r>
    </w:p>
    <w:p>
      <w:r>
        <w:t>IT: TAF F-1809/2021 del 28 settembre 2022</w:t>
      </w:r>
    </w:p>
    <w:p>
      <w:pPr>
        <w:pStyle w:val="Heading2"/>
      </w:pPr>
      <w:r>
        <w:t>Regeste</w:t>
      </w:r>
    </w:p>
    <w:p>
      <w:r>
        <w:t>Assistance administrative</w:t>
      </w:r>
    </w:p>
    <w:p>
      <w:pPr>
        <w:pStyle w:val="Heading2"/>
      </w:pPr>
      <w:r>
        <w:t>Erwägungen</w:t>
      </w:r>
    </w:p>
    <w:p>
      <w:r>
        <w:rPr>
          <w:b/>
        </w:rPr>
        <w:t>E. 5.1.1</w:t>
      </w:r>
    </w:p>
    <w:p>
      <w:r>
        <w:t>Pour ce qui est des conditions de fond, les recourants arguent en premier lieu que les informations les concernant ne rempliraient pas la condition de la pertinence vraisemblable. En effet, ils font valoir que l'Etat requérant a expliqué avoir comparé les informations transmises par les autorités allemandes avec les données et informations reçues précédemment de l'AFC, ainsi qu'avec les numéros de compte des contribuables ayant régularisé leur situation auprès de l'Administration fiscale française. Ayant pu recouper sur cette base 4'782 comptes avec des contribuables français, l'Etat requérant avait requis des informations pour les autres 40'379 numéros techniques pour lesquels aucun recoupement n'avait pu être établi avec un contribuable français. Or, les autorités de ce pays devaient procéder à un contrôle dans la mesure où l'attribution du code « domizil » à un numéro de compte était aléatoire et qu'aucune explication ne permettait d'établir la véracité de ce code et les modalités de son attribution à un compte, respectivement à un contribuable. Ainsi, en sollicitant sur cette base des informations au sujet d'environ 40'000 numéros techniques sans être en mesure d'identifier un titulaire, l'Etat requérant excédait le cadre de l'échange de renseignements. Le procédé utilisé par les autorités françaises reposait ainsi sur des données aléatoires dépourvues de fiabilité - en particulier par rapport au domicile de la personne concernée - en vue d'obtenir des renseignements sur un grand nombre de contribuables. Dès lors, l'Etat requérant violait le principe de proportionnalité en procédant à une « pêche aux renseignements ».</w:t>
      </w:r>
    </w:p>
    <w:p>
      <w:r>
        <w:rPr>
          <w:b/>
        </w:rPr>
        <w:t>E. 5.1.2</w:t>
      </w:r>
    </w:p>
    <w:p>
      <w:r>
        <w:t>En l'occurrence, dans l'ATF 146 II 150, le Tribunal fédéral a jugé - d'une manière qui lie la Cour de céans (ci-avant consid. 1.4.3) - que la demande litigieuse ne constituait pas une pêche aux renseignements prohibée et que les informations requises remplissaient la condition de la pertinence vraisemblable (cf. ATF 146 II 150 consid. 6). A cet effet, la Haute Cour a relevé que la demande du 11 mai 2016 constituait une « demande collective » (cf. consid. 4.1 supra) et répondait aux trois critères développés par la jurisprudence en lien avec les demandes groupées, applicables par analogie aux « demandes collectives », permettant d'exclure l'existence d'une « fishing expedition »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la Cour de céans est tenue de se fonder sur les considérants de l'arrêt en cause et ne peut s'écarter de l'argumentation juridique du Tribunal fédéral, il y a lieu de conclure que les arguments invoqués par les recourants ne permettent pas d'estimer que la demande litigieuse constituerait une « fishing expedition » et violerait le principe de la pertinence vraisemblable.</w:t>
      </w:r>
    </w:p>
    <w:p>
      <w:r>
        <w:rPr>
          <w:b/>
        </w:rPr>
        <w:t>E. 5.1.3</w:t>
      </w:r>
    </w:p>
    <w:p>
      <w:r>
        <w:t>Il sied encore de relever que le Tribunal de céans a déjà eu l'occasion de juger que les codes de domicile français figurant sur les listes B et C constituaient des critères d'assujettissement suffisants pour considérer que les personnes derrières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la mère des recourants figure avec un code domicile français « 111 » dans la liste Excel annexée à la requête du 11 mai 2016, il y a lieu de retenir que le critère d'assujettissement invoqué par l'Etat requérant dans le cas d'espèce, à savoir celui du domicile, est apparemment plausible. En effet, même si on était en présence d'un conflit de résidence, la Suisse devrait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de trancher un tel conflit lorsqu'elle reçoit une demande d'assistance (cf. consid. 2.8, ci-avant).</w:t>
      </w:r>
    </w:p>
    <w:p>
      <w:r>
        <w:rPr>
          <w:b/>
        </w:rPr>
        <w:t>E. 5.1.4</w:t>
      </w:r>
    </w:p>
    <w:p>
      <w:r>
        <w:t>Partant, le grief relatif à la violation de la condition de la pertinence vraisemblable et du principe de proportionnalité doit être rejeté (cf. aussi arrêt TAF F-810/2021 du 20 mai 2022 consid. 5.1.4).</w:t>
      </w:r>
    </w:p>
    <w:p>
      <w:r>
        <w:rPr>
          <w:b/>
        </w:rPr>
        <w:t>E. 5.2.1</w:t>
      </w:r>
    </w:p>
    <w:p>
      <w:r>
        <w:t>Au moyen d'un deuxième grief, les recourants reprochent à l'autorité inférieure d'accéder à une demande d'assistance sans avoir clarifié l'ensemble des faits et d'avoir procédé en possible violation du principe de la bonne foi et de l'art. 7 let. c LAAF. Cette question juridique n'ayant pas été traitée dans l'ATF 146 II 150, il convient par conséquent de l'examiner plus en détail dans la présente cause. A l'appui de leur grief, les intéressés avancent que l'arrêt du TAFA-1534/2018 du 3 août 2020 ne permet pas de clarifier l'ensemble des circonstances factuelles ayant conduit à l'obtention par l'Etat requérant d'informations sur les relations bancaires d'un établissement suisse, de la présence de ces données hors de Suisse et à leur saisie. Un tel éclaircissement permettrait d'éviter que la transmission d'informations puisse contrevenir à l'art. 7 let. c LAAF.</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D._______ en mai 2012 et juillet 2013 ont abouti à la saisie de données concernant des contribuables français liés à des comptes ouverts auprès de la banque D._______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de D._______ Deutschland AG à Francfort. Le serveur de sauvegarde comprenait des sauvegardes des ordinateurs des employés de D._______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D._______ dans le cadre de cette enquête, le Land allemand de Rhénanie du Nord-Westphalie aurait acheté en août 2012 un CD de données contenant les informations sur des clients enregistrés auprès de la banque D._______ en Suisse. Sur la base de ce CD de données, les autorités allemandes auraient mené des enquêtes contre de nombreux clients allemands de la banque D._______. C'est dans le cadre de ces enquêtes que le parquet de Bochum aurait procédé à diverses perquisitions au siège de D._______ Deutschland AG à Francfort et auprès d'autres sites de D._______ en Allemagne. Lors de la perquisition au siège de la banque D._______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D._______ dans le cadre de la présente procédure d'assistance administrative (cf. Décision finale de l'AFC, ch. 6.4).</w:t>
      </w:r>
    </w:p>
    <w:p>
      <w:r>
        <w:rPr>
          <w:b/>
        </w:rPr>
        <w:t>E. 5.2.3</w:t>
      </w:r>
    </w:p>
    <w:p>
      <w:r>
        <w:t>Quant à l'existence d'un lien de causalité entre les données prétendument volées et la demande d'assistance administrative dont se prévalent les recourants, la jurisprudence du Tribunal fédéral l'a mentionnée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D._______,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consid. A.b et 5.2.2 supra).</w:t>
      </w:r>
    </w:p>
    <w:p>
      <w:r>
        <w:rPr>
          <w:b/>
        </w:rPr>
        <w:t>E. 5.2.4</w:t>
      </w:r>
    </w:p>
    <w:p>
      <w:r>
        <w:t>Partant, le grief tiré de la violation du principe de la bonne foi en lien avec l'utilisation de données volées doit être rejeté (cf. aussi arrêt TAF F-810/2021 du 20 mai 2022 consid. 5.2.4).</w:t>
      </w:r>
    </w:p>
    <w:p>
      <w:r>
        <w:rPr>
          <w:b/>
        </w:rPr>
        <w:t>E. 5.3.1</w:t>
      </w:r>
    </w:p>
    <w:p>
      <w:r>
        <w:t>Dans un troisième grief, les intéressés avancent que les principes de spécialité et de la confiance ne seraient pas respectés dans le cas d'espèce. A l'appui de leur grief, ils arguent, en lien avec les courriers des 14 janvier 2020 et 11 juillet 2017, que les assurances recueillies par l'AFC auprès de la DGFiP concernant l'utilisation des données fiscales, issues de l'assistance, seraient insuffisantes. Elles ne permettraient en rien de constater que lesdites données ne seraient pas utilisées par la France dans le cadre de toute autre procédure, notamment pénale, y compris contre des tiers.</w:t>
      </w:r>
    </w:p>
    <w:p>
      <w:r>
        <w:rPr>
          <w:b/>
        </w:rPr>
        <w:t>E. 5.3.2</w:t>
      </w:r>
    </w:p>
    <w:p>
      <w:r>
        <w:t>A titre liminaire, la Cour de céans relève que le Tribunal fédéral a jugé - d'une manière qui la lie - que l'autorité française avait fourni des garanties suffisantes concernant le principe de spécialité. La Haute Cour a ainsi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E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D._______, et [...] ces renseignements seront exclusivement utilisés contre les personnes visées par notre demande (y inclus des personnes tierces dans un contexte fiscal », cf. Décision finale de l'AFC, ch. 8.2).</w:t>
      </w:r>
    </w:p>
    <w:p>
      <w:r>
        <w:rPr>
          <w:b/>
        </w:rPr>
        <w:t>E. 5.3.3</w:t>
      </w:r>
    </w:p>
    <w:p>
      <w:r>
        <w:t>Par surabondance de moyens, la Cour de céans relève qu'elle ne nie pas que les différentes garanties fournies par la France en lien avec le respect du principe de spécialité, telles que décrites dans le consid. 5.3.2 ci-avant, concernent pour l'essentiel la banque D._______. Toutefois, on ne saurait déduire a contrario que l'autorité requérante entendrait violer le principe de spécialité à l'égard des recourants. En effet, ni les éléments du dossier ni les affirmations de cette dernière - formulées de manière hypothétique - ne prouvent, ni même n'étayent, le fait prétendu que les informations relatives aux intéressés pourraient être utilisées en violation du principe de spécialité. La garantie formulée par la DGFiP doit aussi être comprise à l'aune du caractère collectif de la demande qu'elle a présentée le 11 mai 2016 et concerne ainsi aussi des clients ou ex-clients de la banque D._______. Il n'y a donc pas lieu de retenir que les renseignements relatifs aux recourants pourraient être utilisés dans le cadre d'une procédure pénale, au détriment de tiers ou encore qu'ils seront utilisés autrement que pour procéder à la taxation envisagée par l'autorité requérante, sauf à adopter une attitude de défiance et de remise en cause de la bonne foi, ce que le Tribunal fédéral a précisément jugé inadmissible (ATF 142 II 161 consid. 2.3). Dès lors, il y a lieu de considérer que les craintes des intéressés quant à une violation du principe de spécialité à son égard demeurent au stade de la conjecture toute générale. De surcroît, la Cour de céans observe qu'au ch. 3 du dispositif de la décision litigieuse, l'autorité inférieure appelle spécifiquement l'autorité française au respect dudit principe (« d'informer la Direction Générale des Finances Publiques [...] que les renseignements transmis ne peuvent être utilisés dans l'Etat requérant que dans le cadre de la procédure relative à la/aux personne/s concernée/s pour l'état de fait décrit dans la demande d'assistance administrative du 11 mai 2016 et qu'ils sont soumis aux restrictions d'utilisation et obligations de confidentialité prévues par la Convention (art. 28 par. 2 CDI CH-FR). »).</w:t>
      </w:r>
    </w:p>
    <w:p>
      <w:r>
        <w:rPr>
          <w:b/>
        </w:rPr>
        <w:t>E. 5.3.4</w:t>
      </w:r>
    </w:p>
    <w:p>
      <w:r>
        <w:t>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ATF 147 II 13 consid. 3.4, 146 I 172 consid. 7.1.3 ; arrêt du TAF A-5522/2019 du 18 août 2020 consid. 3.4.3).</w:t>
      </w:r>
    </w:p>
    <w:p>
      <w:r>
        <w:rPr>
          <w:b/>
        </w:rPr>
        <w:t>E. 5.3.5</w:t>
      </w:r>
    </w:p>
    <w:p>
      <w:r>
        <w:t>En conséquence, le grief invoqué par les recourants doit être rejeté (cf. dans le même sens, arrêt TAF F-810/2021 du 20 mai 2022 consid. 5.3.4).</w:t>
      </w:r>
    </w:p>
    <w:p>
      <w:r>
        <w:rPr>
          <w:b/>
        </w:rPr>
        <w:t>E. 5.4.1</w:t>
      </w:r>
    </w:p>
    <w:p>
      <w:r>
        <w:t>Quant aux griefs relatifs à la violation du principe de subsidiarité, les intéressés invoquent que l'Etat requérant a présenté dans un même document un état de fait général, sans aucune référence à des contrôles ou enquêtes en cours auprès de contribuables déterminés. Il aurait été incapable de démontrer que, pour chaque demande individuelle, les sources habituelles de renseignement prévues par sa procédure fiscale interne ont été utilisées.</w:t>
      </w:r>
    </w:p>
    <w:p>
      <w:r>
        <w:rPr>
          <w:b/>
        </w:rPr>
        <w:t>E. 5.4.2</w:t>
      </w:r>
    </w:p>
    <w:p>
      <w:r>
        <w:t>Dans le domaine de l'assistance internationale en matière fiscale, la Suisse est fondée à attendre de l'Etat requérant qu'il adopte une attitude loyale à son égard (cf. ATF 143 II 224 consid. 6.4). Ainsi, en vertu du principe de la confiance qui gouverne les rapports entre les parties à une CDI (cf. consid. 2.4.2 supra), l'Etat requis - en l'espèce la Suisse, agissant par l'AFC - n'a pas à remettre en question, à moins de doutes sérieux ou de contradictions manifestes, les affirmations de l'Etat requérant, qui déclare avoir agi conformément à la convention et épuisé ses sources de renseignements internes. Autrement dit, les déclarations de l'Etat requérant bénéficient d'une présomption d'exactitude et celui-ci n'a pas à apporter la preuve de ses affirmations. Si, en théorie, il est vrai qu'un éclaircissement pourrait être demandé à l'Etat requérant, afin de lever des doutes sérieux quant au respect du principe de la subsidiarité, rien dans le cas d'espèce ne soulève de telles incertitudes.</w:t>
      </w:r>
    </w:p>
    <w:p>
      <w:r>
        <w:rPr>
          <w:b/>
        </w:rPr>
        <w:t>E. 5.4.3</w:t>
      </w:r>
    </w:p>
    <w:p>
      <w:r>
        <w:t>À ce propos, le Tribunal relève que l'autorité requérante a indiqué dans le courrier d'accompagnement de leur requête du 11 mai 2016 que « dans le cadre de la présente affaire, les moyens de collecte du renseignement, prévus par notre procédure fiscale interne et utilisables à ce stade, ont été épuisés ». Elle a en outre mentionné dans la demande avoir utilisé « tous les moyens disponibles sur son propre territoire pour obtenir les renseignements, excepté ceux qui donneraient lieu à des difficultés disproportionnées ». Ces déclarations reviennent en substance à affirmer que le principe de subsidiarité a été respecté, et ce, pour l'entier de la période concernée par la demande. Compte tenu du fait que les relations internationales sont basées sur le principe de la confiance, la Suisse ne saurait remettre en cause ces déclarations sur la base des allégations apportées par les intéressés.</w:t>
      </w:r>
    </w:p>
    <w:p>
      <w:r>
        <w:rPr>
          <w:b/>
        </w:rPr>
        <w:t>E. 5.4.4</w:t>
      </w:r>
    </w:p>
    <w:p>
      <w:r>
        <w:t>Vu ce qui précède, le respect du principe de subsidiarité doit être considéré comme donné (cf. dans le même sens, arrêt TAF F-810/2021 du 20 mai 2022 consid. 5.4.4).</w:t>
      </w:r>
    </w:p>
    <w:p>
      <w:r>
        <w:rPr>
          <w:b/>
        </w:rPr>
        <w:t>E. 6.1</w:t>
      </w:r>
    </w:p>
    <w:p>
      <w:r>
        <w:t>Vu les considérants qui précèdent, le recours est rejeté. Les recourants, qui succombent, doivent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