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F-1795/2019 vom 24. April 2019</w:t>
      </w:r>
    </w:p>
    <w:p>
      <w:r>
        <w:t>Bundesverwaltungsgericht, 2019-04-24, FR</w:t>
      </w:r>
    </w:p>
    <w:p>
      <w:r>
        <w:rPr>
          <w:b/>
        </w:rPr>
        <w:t xml:space="preserve">Quelle: </w:t>
      </w:r>
      <w:r>
        <w:t>https://mcp.opencaselaw.ch/entscheid/bvger_F-1795_2019</w:t>
      </w:r>
    </w:p>
    <w:p>
      <w:r>
        <w:t>FR: TAF F-1795/2019 du 24 avril 2019</w:t>
      </w:r>
    </w:p>
    <w:p>
      <w:r>
        <w:t>IT: TAF F-1795/2019 del 24 aprile 2019</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F-1795/2019 Arrêt du 24 avril 2019 Composition Jenny de Coulon Scuntaro, juge unique, avec l'approbation de Barbara Balmelli, juge ; Georges Fugner, greffier. Parties A._______, né le ..., Iran (...), recourant, contre Secrétariat d'Etat aux migrations (SEM), Quellenweg 6, 3003 Berne, autorité inférieure. Objet Asile (non-entrée en matière / procédure Dublin) et renvoi; décision du SEM du 10 avril 2019 / N ... .... Vu la demande d'asile déposée en Suisse par A._______ en date du 15 mars 2019, les investigations entreprises le 21 mars 2019 par le SEM sur la base d'une comparaison dactyloscopique avec l'unité centrale du système « Eurodac », dont il ressort que l'intéressé avait déposé une demande d'asile en Allemagne le 18 février 2018, puis en Italie le 7 février 2019, les investigations entreprises le même jour par le SEM dans la banque de données « Orbis », selon lesquelles A._______ était entré dans l'Espace Schengen au moyen d'un visa délivré le 16 janvier 2018 par l'Ambassade d'Italie à Téhéran, visa valable du 7 février au 4 mars 2018, l'audition sur les données personnelles (audition sommaire) du 26 mars 2019, durant laquelle il était assisté de son représentant juridique désigné, A._______ a notamment déclaré qu'il avait quitté l'Iran, avec son fils, en février 2018 pour se rendre en Allemagne, qu'ils avaient ensuite été renvoyés en Italie et que son fils, dont il était sans nouvelles, s'était enfui en raison des mauvaises conditions de vie dans ce pays, le droit d'être entendu accordé au recourant, lors de son entretien individuel du 28 mars 2019 selon l'art. 5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quant au prononcé éventuel, par le SEM, d'une décision de non-entrée en matière à son encontre, ainsi que de son éventuel transfert vers l'Italie, pays potentiellement responsable pour traiter sa demande d'asile, les déterminations du recourant, dans lesquelles celui-ci a notamment déclaré : - que les conditions de prise en charge des migrants en Italie (soit notamment l'hébergement et la nourriture dans les centres d'accueil) n'étaient pas satisfaisantes, raison pour laquelle il était venu demander l'asile en Suisse, - qu'il était dépressif et avait demandé à consulter un médecin en Suisse, la requête aux fins de reprise en charge de l'intéressé, adressée par le SEM aux autorités italiennes compétentes, le 28 mars 2019, et fondée sur l'art. 18 par. 1 let. b du règlement Dublin III, la réponse positive des autorités italiennes compétentes du 9 avril 2019, sur la base de l'art. 18 par. 1 let. b du règlement Dublin III, la décision du 10 avril 2019, par laquelle le SEM, faisant application de l'art. 31a al. 1 let. b LAsi (RS 142.31) n'est pas entré en matière sur la demande d'asile de A._______ a prononcé son renvoi en Italie et a ordonné l'exécution de cette mesure, la résiliation du mandat par le représentant juridique désigné, le 11 avril 2019, le recours que A._______ a déposé contre cette décision le 15 avril 2019 auprès du Tribunal administratif fédéral (ci-après : le Tribunal ou le TAF), recours dans lequel il a allégué en substance : - qu'il avait vécu durant deux mois en Italie « dans des conditions catastrophiques », dans un centre surpeuplé, dans une situation de malnutrition et sans accès à des soins, - qu'il était « très fragile psychologiquement » et que sa « vulnérabilité actuelle » justifiait le traitement de sa demande d'asile par la Suisse, - que le nouveau régime d'accueil prévalant en Italie depuis l'entrée en vigueur du « décret Salvini » suscitait des interrogations sur l'accueil des requérants d'asile en Italie, - que le Tribunal administratif fédéral avait énoncé des inquiétudes à ce sujet dans un arrêt du 12 mars 2019, - que le SEM aurait en conséquence dû renoncer à son renvoi en Italie et faire application de la clause de souveraineté, la demande du recourant tendant à être dispensé du versement d'une avance des frais de procédure, l'ordonnance du 16 avril 2019, par laquelle la juge instructrice a suspendu à titre de mesures superprovisionnelles l'exécution du transfert, la réception du dossier de première instance par le Tribunal, le 16 avril 2019, et considérant qu'en vertu de l'art. 31 LTAF, applicable par renvoi de l'art. 105 LAsi, le Tribunal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et art. 83 let. d ch. 1 LTF), exception non réalisée en l'espèce, que l'intéressé a qualité pour recourir (cf. art. 48 al. 1 PA, applicable par renvoi de l'art. 37 LTAF), que le recours, interjeté dans la forme (cf. art. 52 al. 1 PA) et le délai (cf. art. 108 al. 3 LAsi) prescrits par la loi, est recevable, que, saisi d'un recours contre une décision de non-entrée en matière sur une demande d'asile, le Tribunal se limite à examiner le bien-fondé d'une telle décision (cf. ATAF 2014/39 consid. 2 et 2012/4 consid. 2.2),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qu'en revanche, dans une procédure de reprise en charge (anglais : take back), il n'y a en principe aucun nouvel examen de la compétence selon le chapitre III (cf. ATAF 2017 VI/5 consid. 6.2 et 8.2.1, et références citées),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que lorsqu'il est impossible au sens précité de transférer le demandeur vers un Etat désigné sur la base des critères du chapitre III ou vers le premier Etat auprès duquel la demande a été introduite, l'Etat membre procédant à la détermination devient l'Etat responsable (art. 3 par. 2 al. 3 du règlement Dublin III), que l'Etat membre responsable de l'examen d'une demande de protection internationale en vertu du règlement est tenu de reprendre en charge - dans les conditions prévues aux articles 23, 24, 25 et 29 - le ressortissant de pays tiers ou l'apatride dont la demande a été rejetée et qui a présenté une demande auprès d'un autre État membre ou qui se trouve, sans titre de séjour, sur le territoire d'un autre État membre (cf. art. 18 par. 1 let. d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l'a retenu la jurisprudence (cf. ATAF 2015/9 consid. 8.2.1, 2012/4 consid. 2.4 et 2011/9 consid. 4.1 et les références citées),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qu'il peut également admettre cette responsabilité pour des raisons humanitaires au sens de l'art. 29a al. 3 OA 1 ; cf. à ce sujet ATAF 2015/9 consid. 8.2.2 et 2012/4 consid. 2.4 in fine et les références citées), que dans le cas particulier, le Tribunal constate que les investigations entreprises par le SEM ont révélé, après consultation de l'unité centrale du système européen « Eurodac », que le recourant avait déposé des demandes d'asile en Allemagne (le 18 février 2018) et en Italie (le 7 février 2019), qu'en date du 28 mars 2019, le SEM a soumis aux autorités italiennes compétentes, dans le délai fixé à l'art. 23 par. 2 du règlement Dublin III, une requête aux fins de reprise en charge, que les autorités italiennes ont expressément accepté, le 9 avril 2019, de reprendre en charge le recourant, sur la base de l'art. 18 par. 1 let. b du règlement Dublin III, que l'Italie a ainsi reconnu sa compétence pour traiter la demande d'asile de l'intéressé, que ce point n'est pas contesté dans le cadre de la présente procédure de recours, que le recourant s'oppose à son transfert en Italie, d'une part, au motif que les conditions d'accueil dans ce pays seraient, selon lui, déficientes, d'autre part, au motif qu'il serait « très fragile psychologiquement » et qu'il ne devrait pas être renvoyé en Italie, compte tenu de « sa vulnérabilité actuelle », qu'il soutient ainsi, implicitement, que son transfert l'exposerait au risque d'être privé de ressources et de connaître des conditions de vie indignes, constitutives d'une violation de l'art. 3 de la convention du 4 novembre 1950 de sauvegarde des droits de l'homme et des libertés fondamentales (CEDH, RS 0.101), subsidiairement, qu'il y aurait lieu d'admettre l'existence de raisons humanitaires au sens de l'art. 29a al. 3 OA 1 (RS 142.311), que, cela étant, il convient de rappeler que l'Italie est lié à la CharteUE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directive no 2013/33/UE du Parlement européen et du Conseil du 26 juin 2013 établissant des normes pour l'accueil des personnes demandant la protection internationale, ci-après : directive Accueil]), que cette présomption de sécurité n'est certes pas irréfragable, qu'elle doit être écartée d'office en présence, dans l'Etat de destination du transfert, d'une pratique avérée de violations systématiques des normes minimales de l'Union européenne, ou en présence d'indices sérieux que, dans le cas concret, les autorités de cet Etat ne respecteraient pas le droit international (cf. ATAF 2011/9 consid. 6 ; 2010/45 consid. 7.4 et 7.5 et réf. cit. ; cf. également les arrêts de la Cour européenne des droits de l'homme [CourEDH] M.S.S. c. Belgique et Grèce du 21 janvier 2011, 30696/09, § 341 ss, R.U. c. Grèce du 7 juin 2011, 2237/08, § 74 ss ; arrêt de la Cour de Justice de l'Union européenne [CJUE] du 21 décembre 2011, C-411/10 et C-493/10), que, s'agissant de l'Italie, il est notoire que les autorités de ce pays ont de sérieux problèmes relatifs à leur capacité d'accueil de nouveaux requérants d'asile, que, cependant, même si le dispositif d'accueil et d'assistance sociale souffre de carences, on ne saurait en tirer la conclusion qu'il existerait manifestement en Italie des carences structurelles essentielles en matière d'accueil, analogues à celles que la CourEDH a constatées pour la Grèce (cf. arrêt de la CourEDH Tarakhel c. Suisse du 4 novembre 2014, 29217/12, § 114), qu'en l'absence d'une pratique actuelle avérée de violation systématique des normes communautaires minimales en la matière, le respect par l'Italie de ses obligations concernant les droits des requérants d'asile sur son territoire est présumé (cf. ATAF 2010/45 consid. 7.4 et 7.5 ; voir aussi arrêt de la CourEDH Samsam Mohammed Hussein et autres c. les Pays-Bas et l'Italie du 2 avril 2013, 27725/10, § 78), qu'en outre, aucun indice sérieux n'indique que les autorités italiennes compétentes auraient violé le droit de l'intéressé à l'examen, selon une procédure juste et équitable, de sa demande de protection ou auraient refusé de lui garantir une protection conforme au droit international et au droit européen, que le recourant n'a fourni au surplus aucun élément de fait susceptible de démontrer que l'Italie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que, partant, il n'y a pas lieu d'admettre que l'Italie connaît des défaillances systémiques au sens de l'art. 3 par. 2 al. 2 du règlement Dublin III, si bien que l'application de cette disposition ne se justifie pas en l'espèce, qu'en second lieu, la présomption de sécurité peut également être renversée en présence d'indices sérieux que, dans le cas concret, les autorités de l'Etat membre désigné comme étant responsable ne respecteraient pas le droit international (cf. ATAF 2010/45 consid. 7.4-7.5), qu'en l'espèce, A._______ n'a nullement établi l'existence d'un risque concret et avéré que les autorités italiennes refuseraient de le reprendre en charge et de mener à terme l'examen de sa demande de protection, en violation de la directive Procédure, qu'ensuite, le recourant n'a pas démontré que ses conditions d'existence en Italie revêtiraient un tel degré de pénibilité et de gravité qu'elles seraient constitutives d'un traitement contraire à l'art. 3 CEDH ou encore à l'art. 3 Conv. torture, qu'il n'a pas non plus apporté d'indices objectifs, concrets et sérieux qu'il serait lui-même privé durablement de tout accès à des conditions matérielles minimales d'accueil prévues par la directive Accueil et qu'il ne pourrait pas bénéficier de l'aide dont il pourrait avoir besoin pour faire valoir ses droits, que les allégations du recourant tirées des conditions d'accueil prévalant en Italie depuis l'entrée en vigueur du « décret Salvini » ne sont pas de nature, en l'état, à remettre en cause la jurisprudence constante du Tribunal en la matière (cf. arrêt du TAF E-1489/2019 du 9 avril 2019 consid. 6.2 et jurisprudence citée), qu'il ressort tout au plus de ses allégations qu'il serait « très fragile psychologiquement » et que les conditions d'accueil en Italie seraient, selon lui, insuffisantes, que, s'agissant des problèmes médicaux soulevés par le recourant, il s'impose de rappeler que, selon la jurisprudence de la CourEDH (cf. arrêt de la CourEDH N. contre RoyaumeUni du 27 mai 2008, 26565/05, confirmé par les arrêts Yoh-Ekale Mwanje c. Belgique du 20 décembre 2011, 10486/10 ; S.H.H. c. Royaume-Uni du 29 janvier 2013, 60367/10 ; Josef c. Belgique du 27 février 2014, 70055/10 ; A.S. c. Suisse du 30 juin 2015, 39350/13, par. 31 à 33), le retour forcé des personnes touchées dans leur santé est susceptible de constituer une violation de l'art. 3 CEDH si l'intéressé se trouve à un stade de sa maladie avancé et terminal, au point que sa mort apparaît comme une perspective proche (cf. aussi ATAF 2011/9 consid. 7.1), que cette jurisprudence a été précisée, en ce sens qu'un tel cas exceptionnel peut aussi être reconnu lorsqu'il existe des motifs sérieux de croire qu'en l'absence d'un traitement ou d'accès à un traitement, se fait jour un risque réel que la personne renvoyée soit, dans l'état d'accueil, exposée à un déclin grave, rapide et irréversible de son état de santé, lequel entrainerait des souffrances intenses ou une réduction significative de l'espérance de vie (cf. arrêt de la CourEDH Paposhvili c. Belgique du 13 décembre 2016, requête n° 41738/10, par. 183), que, faute d'avoir établi que son état de santé rendrait son transfert en Italie incompatible avec la jurisprudence précitée, les allégations du recourant tirées des considérations d'ordre général émises par la CourEUDH dans l'arrêt du 4 novembre 2014 en la cause Tarakhel c. Suisse (réf. no 29217/12) sur la prise en compte de l'état de santé des requérants en relation avec l'interdiction contenue à l'art. 3 CEDH n'ont pas de pertinence directe pour la présente cause, que, sur un autre plan, l'argument du recourant tiré des inquiétudes émises par le Tribunal dans un arrêt du 12 mars 2019 (recte : 13 mars 2019) au sujet des conditions d'accueil en Italie d'un requérant d'asile atteint du HIV n'est pas davantage pertinent pour la présente cause, pour le motif déjà que, contrairement au recourant, l'intéressé n'avait pas de procédure d'asile en cours en Italie, que, par ailleurs, il ne se justifie pas de donner suite à la requête du recourant tendant à l'octroi d'un délai pour la production d'un certificat médical, dès lors que celui-ci a disposé du temps nécessaire avant le prononcé de la décision attaquée pour produire un tel document avec l'assistance de son représentant juridique désigné, que le Tribunal est ainsi amené à conclure que le recourant n'a pas démontré qu'il pourrait être exposé en cas de transfert vers l'Italie à des traitements contraires aux obligations internationales liant la Suisse, qu'en tout état de cause, si A._______ devait être contraint par les circonstances à mener une existence non conforme à la dignité humaine, ou s'il devait estimer que l'Italie violait ses obligations d'assistance à son encontre ou de toute autre manière portait atteinte à ses droits fondamentaux, il lui appartiendrait de faire valoir ses droits directement auprès des autorités de ce pays en usant des voies de droit adéquates, qu'il convient encore de rappeler que le règlement Dublin III ne confère pas aux demandeurs d'asile le droit de choisir l'Etat membre offrant, à leur avis, les meilleures conditions d'accueil comme Etat responsable de l'examen de leur demande d'asile (cf. ATAF 2010/45 consid. 8.3), qu'au contraire, en retenant le principe de l'examen de la demande d'asile par un seul et même Etat membre ("one chance only"), le règlement Dublin III vise à lutter contre les demandes d'asile multiples ("asylum shopping"), qu'ainsi, le transfert de A._______ vers l'Italie n'est pas contraire aux obligations de la Suisse découlant des dispositions conventionnelles précitées, qu'en outre, le SEM a établi de manière complète et exacte l'état de fait pertinent et n'a commis ni excès ni abus de son large pouvoir d'appréciation en refusant d'admettre l'existence de raisons humanitaires au sens de l'art. 29a al. 3 de l'ordonnance 1 du 11 août 1999 sur l'asile (OA 1, RS 142.311) en combinaison avec l'art. 17 par. 1 du règlement Dublin III (cf. ATAF 2015/9 consid. 8), qu'en conclusion, c'est à bon droit que le SEM a considéré qu'il n'y avait pas lieu de faire application de la clause de souveraineté ancrée à l'art. 17 par. 1 du règlement Dublin III, que ce soit pour des raisons tirées du respect, par la Suisse, de ses obligations internationales ou pour des raisons humanitaires, qu'il convient pour le surplus de renvoyer aux considérants de la décision attaquée, dès lors que ceux-ci sont suffisamment explicites et motivés (art. 109 al. 3 LTF, par renvoi de l'art. 4 PA), qu'au vu de ce qui précède, c'est à juste titre que le SEM n'est pas entré en matière sur la demande de protection de l'intéressé, en application de l'art. 31a al. 1 let. b LAsi, et qu'il a prononcé son transfert de Suisse vers l'Italie conformément à l'art. 44 LAsi, aucune exception à la règle générale du renvoi n'étant réalisée (art. 32 OA 1), qu'au vu de ce qui précède, le recours doit être rejeté, que, se révélant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que la demande du recourant, tendant à être dispensé du versement d'une avance des frais de procédure est dès lors devenue sans objet, (dispositif page suivante) le Tribunal administratif fédéral prononce : 1. Le recours est rejeté. 2. Les frais de procédure, d'un montant de Fr. 750.-, sont mis à la charge du recourant. Ce montant doit être versé sur le compte du Tribunal dans les 30 jours dès l'expédition du présent arrêt. 3.Le présent arrêt est adressé au recourant et au SEM. La juge unique : Le greffier : Jenny de Coulon Scuntaro Georges Fugner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