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F-1785/2025 vom 24. März 2025</w:t>
      </w:r>
    </w:p>
    <w:p>
      <w:r>
        <w:t>Bundesverwaltungsgericht, 2025-03-24, DE</w:t>
      </w:r>
    </w:p>
    <w:p>
      <w:r>
        <w:rPr>
          <w:b/>
        </w:rPr>
        <w:t xml:space="preserve">Quelle: </w:t>
      </w:r>
      <w:r>
        <w:t>https://mcp.opencaselaw.ch/entscheid/bvger_F-1785_2025</w:t>
      </w:r>
    </w:p>
    <w:p>
      <w:r>
        <w:t>FR: TAF F-1785/2025 du 24 mars 2025</w:t>
      </w:r>
    </w:p>
    <w:p>
      <w:r>
        <w:t>IT: TAF F-1785/2025 del 24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des Beschwerdeführers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[Hrsg.], VwVG-Kommentar, 2 Aufl. 2019, Art. 52 N. 1). Die Vorinstanz hat gestützt auf Art. 31a Abs. 1 Bst. b AsylG i.V.m. Art. 44 AsylG einen Nichteintretens- und Wegweisungsentscheid erlassen. Die Rechtsbegehren des Beschwerdeführers zielen jedoch auf die Anerkennung der Flüchtlingseigenschaft und die Gewährung von Asyl, subsidiär auf die Gewährung der vorläufigen Aufnahme ab. Alle formulierten Rechtsbegehren befinden sich somit ausserhalb des Anfechtungsgegenstands und sind folglich unzulässig. Auf sie ist nicht einzutreten. Der Beschwerdeführer handelte jedoch ohne Rechtsvertretung und aus der Beschwerdeschrift ist ersichtlich, dass er sich der Überstellung nach Spanien widersetzen wollte. Zu seinen Gunsten ist demnach davon auszugehen, dass er die Aufhebung der angefochtenen Verfügung und das Eintreten auf sein Asylgesuch beantragen wollte. Dabei handelt es sich um ein zulässiges Rechtsbegehren, zu dessen Erhebung der Beschwerdeführer gemäss Art. 48 Abs. 1 VwVG legitimiert ist. Auf die Beschwerde ist insofern einzutreten.</w:t>
      </w:r>
    </w:p>
    <w:p>
      <w:r>
        <w:rPr>
          <w:b/>
        </w:rPr>
        <w:t>E. 1.2</w:t>
      </w:r>
    </w:p>
    <w:p>
      <w:r>
        <w:t>Das Gericht entscheidet über die Beschwerde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13 Abs. 1 Dublin-III-VO grundsätzlich Spanien für die Behandlung des Asylgesuchs des Beschwerdeführers zuständig ist, dass das spanische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die fehlende Unterbringung und Verpflegung, die Inhaftierung sowie den erlittenen Diebstahl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Spanien angeordnet. Zur näheren Begründung wird auf die Erwägungen der Vorinstanz verwiesen.</w:t>
      </w:r>
    </w:p>
    <w:p>
      <w:r>
        <w:rPr>
          <w:b/>
        </w:rPr>
        <w:t>E. 2.2</w:t>
      </w:r>
    </w:p>
    <w:p>
      <w:r>
        <w:t>Was der Beschwerdeführer auf Rechtsmittelebene vorbringt, vermag an der Richtigkeit der angefochtenen Verfügung nichts zu ändern. Namentlich bringt er in Bezug auf die fehlende Unterbringung und Verpflegung nichts Neues vor. Sodann bleiben die Vorbringen des Beschwerdeführers, wonach sich in Spanien Algerier aufhielten, welche ihn töten wollten, gänzlich unsubstantiiert und werden nicht belegt. Diesbezüglich ist festzuhalten, dass Spanien ein funktionierender Rechtsstaat ist und die Behörden gewillt und fähig sind, staatlichen Schutz zu gewähren. Es bestehen keine konkreten Hinweise, wonach die spanische Polizei dem Beschwerdeführer den erforderlichen Schutz verweigern würde.</w:t>
      </w:r>
    </w:p>
    <w:p>
      <w:r>
        <w:rPr>
          <w:b/>
        </w:rPr>
        <w:t>E. 3</w:t>
      </w:r>
    </w:p>
    <w:p>
      <w:r>
        <w:t>Nach dem Gesagten ist die angefochtene Verfügung vom 6. März 2025 nicht zu beanstanden und die Beschwerde ist abzuweisen, soweit darauf einzutreten ist.</w:t>
      </w:r>
    </w:p>
    <w:p>
      <w:r>
        <w:rPr>
          <w:b/>
        </w:rPr>
        <w:t>E. 4</w:t>
      </w:r>
    </w:p>
    <w:p>
      <w:r>
        <w:t>Mit vorliegendem Urteil fällt der am 17. März 2025 angeordnete Vollzugsstopp dahin und der Antrag auf Erteilung der aufschiebenden Wirkung wird gegenstandslos.</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