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F-1748/2018 vom 29. März 2018</w:t>
      </w:r>
    </w:p>
    <w:p>
      <w:r>
        <w:t>Bundesverwaltungsgericht, 2018-03-29, FR</w:t>
      </w:r>
    </w:p>
    <w:p>
      <w:r>
        <w:rPr>
          <w:b/>
        </w:rPr>
        <w:t xml:space="preserve">Quelle: </w:t>
      </w:r>
      <w:r>
        <w:t>https://mcp.opencaselaw.ch/entscheid/bvger_F-1748_2018</w:t>
      </w:r>
    </w:p>
    <w:p>
      <w:r>
        <w:t>FR: TAF F-1748/2018 du 29 mars 2018</w:t>
      </w:r>
    </w:p>
    <w:p>
      <w:r>
        <w:t>IT: TAF F-1748/2018 del 29 marzo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F-1748/2018 Arrêt du 29 mars 2018 Composition Blaise Vuille, juge unique, avec l'approbation de Nina Spälti Giannakitsas, juge ; Alain Renz, greffier. Parties X._______, né le (...), Côte d'Ivoire, représenté par Maître Leila Boussemacer, Centre Social Protestant (CSP), Rue du Village-Suisse 14, Case postale 171, 1211 Genève 8, recourant, contre Secrétariat d'Etat aux migrations SEM, Quellenweg 6, 3003 Berne, autorité inférieure. Objet Asile (non-entrée en matière / procédure Dublin) et renvoi; décision du SEM du 13 mars 2018 / N (...). Vu la demande d'asile déposée en Suisse, le 11 décembre 2017, par X._______, la comparaison avec la base de données européenne d'empreintes digitales (unité centrale Eurodac), à laquelle le Secrétariat d'Etat aux migrations (ci-après : le SEM) a procédé le 12 décembre 2017, dont il est ressorti que les empreintes digitales du prénommé avaient été prélevées en Italie le 25 juin 2017 à la suite de son interpellation le même jour à Catane, après qu'il y fut entré illégalement, l'audition sur les données personnelles (audition sommaire) du 19 décembre 2017, au cours de laquelle X._______ a notamment déclaré qu'après avoir quitté son pays d'origine en 2012, il a séjourné au Niger chez une tante jusqu'en 2015 avant de partir pour la Libye, où il serait resté jusqu'au mois de juin 2017 avant d'arriver en Italie, où il aurait séjourné dans un centre jusqu'au 11 décembre 2017, sans déposer formellement de demande d'asile auprès des autorités italiennes, après quoi il serait entré illégalement sur le territoire suisse, les allégations du prénommé relatives au fait qu'il aurait été victime de traite d'êtres humains durant son séjour en Lybie, le droit d'être entendu accordé le même jour à l'intéressé, concernant la possible compétence de l'Italie pour le traitement de sa demande d'asile, ainsi que les éventuels obstacles à son transfert vers ce pays, la requête aux fins de prise en charge, adressée par le SEM aux autorités italiennes le 27 décembre 2017 et fondée sur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 l'autorité italienne compétente, le 27 février 2018, sur la base de la même disposition, la décision du 13 mars 2018 (notifiée à X._______ le 15 mars 2018), par laquelle le SEM, se fondant sur l'art. 31a al. 1 let. b LAsi (RS 142.31), n'est pas entré en matière sur la demande d'asile de l'intéressé, a prononcé son renvoi (recte : son transfert) vers l'Italie et a ordonné l'exécution de cette mesure, constatant l'absence d'effet suspensif à un éventuel recours, le recours que le prénommé a interjeté auprès du Tribunal administratif fédéral (ci-après : le Tribunal), par acte du 22 mars 2018, contre cette décision, dans lequel l'intéressé a conclu à ce que la décision précitée fût annulée et à ce qu'il fût entré en matière sur sa demande d'asile, les demandes d'octroi de mesures super provisionnelles et d'assistance judiciaire partielle dont est assorti le recours, les mesures superprovisionnelles ordonnées le 23 mars 2018 par le Tribunal en application de l'art. 56 PA, suspendant provisoirement l'exécution du transfert, la réception du dossier de première instance par le Tribunal, le 26 mars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etart. 83 let. d ch. 1 LTF), exception non réalisée en l'espèce,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 les investigations entreprises par le SEM ont révélé, après consultation de l'unité centrale du système européen « Eurodac », que X._______ était entré clandestinement en Italie le 25 juin 2017, que, lors de son audition sur les données personnelles, l'intéressé a confirmé ce fait, en exposant être arrivé en Italie par bateau au cours du mois d'avril 2017 en provenance de Libye (cf. p. 4, ch. 2.04 du procès-verbal d'audition du 19 décembre 2017), qu'en date du 27 décembre 2017, le SEM a dès lors soumis aux autorités italiennes compétentes, dans les délais fixés à l'art. 21 par. 1 du règlement Dublin III, une requête aux fins de prise en charge, fondée sur l'art. 13par. 1 du règlement Dublin III,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par réponse du 27 février 2018, l'Italie a expressément accepté de prendre en charge X._______ sur la base de l'art. 13 par. 1 du règlement Dublin III, que l'Italie a ainsi reconnu sa compétence pour traiter la demande d'asile de l'intéressé, que le recourant ne conteste pas la responsabilité de l'Italie en application des critères de détermination de l'Etat membre responsable pour l'examen de sa demande d'asile, que, dans son recours, l'intéressé demande l'application de la « clause de souveraineté » en alléguant que les autorités italiennes compétentes auraient violé leurs obligations internationales, notamment en n'appliquant pas la Convention du Conseil de l'Europe sur la lutte contre la traite des êtres humains conclue le 16 mai 2005 (Conv. TEH ; RS 0.311.543), et que des défaillances existeraient en Italie dans la prise en charge des demandeurs d'asile, en particulier s'agissant de leur hébergement, constitutives d'un traitement contraire à l'art. 3 CEDH, que, selon la jurisprudence constante du Tribunal (cf. notamment arrêtsF-7068/2017 du 21 décembre 2017; E-8982017 du 15 février 2017), il n'y a pas lieu d'admettre que l'Italie connaît des défaillances systémiques au sens de l'art. 3 par. 2 al. 2 du règlement Dublin III, si bien que l'application de cette disposition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n'est pas accompagné d'enfants, n'appartient pas à la catégorie des personnes particulièrement vulnérables visées par l'arrêt de la Cour européenne des droits de l'homme (CourEDH) Tarakhel c. Suisse du 4 novembre 2014 (requêten° 29217/12, par. 118-122), pour lesquelles l'Etat requérant doit, avant de prononcer un transfert vers l'Italie, obtenir des autorités italiennes des garanties individuelles d'une prise en charge conforme aux exigences del'art. 3 CEDH (cf., sur ce point, ATAF 2015/4), que l'intéressé n'a en outre pas fourni d'indice concret tendant à démontrer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n'ayant pas présenté de demande d'asile en Italie, l'intéressé n'a pas donné la possibilité aux autorités de ce pays d'examiner son cas, ni de lui octroyer protection, en particulier s'agissant de son statut allégué de « victime de traite des êtres humains »,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 l'art. 3 Conv. torture, qu'en dépit de ses allégations selon lesquelles son transfert en Italie ne lui permettrait pas d'y bénéficier de conditions d'accueil conformes aux exigences prescrites par cette dernière disposition et, plus particulièrement, d'un hébergement correct, l'intéressé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qu'à l'appui de son recours, l'intéressé a encore fait valoir qu'en Italie, il n'avait pas accès aux soins médicaux qu'exigeait son état de santé, notamment en tant que victime de traite des êtres humains, que son renvoi en Italie le contraindrait par conséquent à vivre dans des conditions insalubres, éléments propres à raviver le traumatisme vécu et à aggraver son état de santé physique et psychique, que, ce faisant, le recourant sollicite implicitement l'application la clause discrétionnaire prévue à l'art. 17 par. 1 du règlement Dublin III, que, selon la jurisprudence de la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force est de constater que les examens médicaux auxquels il a déjà eu accès en Suisse n'ont pas révélé l'existence d'une maladie d'une gravité ou d'une spécificité telle qu'elle ne pourrait pas être soignée en Italie, qu'au vu de ce qui précède, le recourant n'a pas démontré qu'il ne serait pas apte à voyager, ou que son transfert vers l'Italie représenterait un danger concret pour sa santé, ni n'a établi qu'il souffrait d'une grave affection nécessitant de manière impérative la poursuite en Suisse du traitement qui devrait lui être prodigué, que, dans ces conditions, il y a lieu de retenir que les problèmes de santé dont l'intéressé allègue être atteint ne peuvent être considérés d'une acuité telle que son transfert en Italie serait illicite au sens restrictif de la jurisprudence précitée, que les soins dont aurait éventuellement encore besoin X._______ pourront, à n'en pas douter, être poursuivis en Italie, pays doté de structures médicales similaires à celles de la Suisse (cf. notamment arrêt du Tribunal E-6645/2017 du 28 novembre 2017), que, dans l'hypothèse où le recourant devait avoir besoin de soins particuliers au moment de son transfert vers l'Italie, il lui appartiendra d'en informer les autorités suisses chargées de l'exécution de cette mesure, que, le cas échéant, il incombera à ces autorités de transmettre à leurs homologues italiens les renseignements permettant une éventuelle prise en charge médicale adéquate (cf. art. 31 et 32 du règlementDublin III), l'intéressé ayant donné, le 19 décembre 2017, son accord écrit à la transmission d'informations médicales, qu'en tout état de cause, il n'y a pas lieu d'entreprendre des investigations plus poussées concernant les affections invoquées par le recourant, étant rappelé qu'en application de l'art. 8 LAsi et 13 PA, c'est à ce dernier de démontrer les faits qu'il allègue, qu'au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ailleurs, au regard des éléments mis en avant par le recourant concernant la traite d'êtres humains dont il aurait été victime en Libye, il convient de souligner, à l'instar du SEM, que l'Italie a ratifié en 2010 la Conv. TEH, laquelle oblige les Etats signataires à prendre les mesures législatives ou autres nécessaires pour assurer, aux victimes de la traite humaine, une assistance adéquate, y compris médicale (cf. art. 12 ; voir également les art. 32 ss sur la coopération internationale), que dans ce contexte, le SEM a informé les autorités italiennes qu'il ressortait des déclarations de l'intéressé que celui-ci alléguait avoir été vendu à des ressortissants libyens demandant de l'argent en contrepartie de sa libération et que, partant, il pouvait être une potentielle victime de traite d'êtres humains, que comme indiqué dans la décision querellée, cette information sera à nouveau transmise au moment de la mise en oeuvre du transfert, conformément à l'art. 31 al. 1 du règlement Dublin III, que, par conséquent, le transfert du recourant vers l'Italie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del'art. 31a al. 1 let. b LAsi, et qu'il a prononcé son transfert de Suisse vers l'Espagne,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Renz Expédition : Destinataires : - recourant (par lettre recommandée [annexe : un bulletin de versement]) - SEM, Division Dublin, avec le dossier N (...) (par télécopie préalable; en copie) - Office cantonal de la population et des migrations,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