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F-1738/2017 vom 30. März 2017</w:t>
      </w:r>
    </w:p>
    <w:p>
      <w:r>
        <w:t>Bundesverwaltungsgericht, 2017-03-30, DE</w:t>
      </w:r>
    </w:p>
    <w:p>
      <w:r>
        <w:rPr>
          <w:b/>
        </w:rPr>
        <w:t xml:space="preserve">Quelle: </w:t>
      </w:r>
      <w:r>
        <w:t>https://mcp.opencaselaw.ch/entscheid/bvger_F-1738_2017</w:t>
      </w:r>
    </w:p>
    <w:p>
      <w:r>
        <w:t>FR: TAF F-1738/2017 du 30 mars 2017</w:t>
      </w:r>
    </w:p>
    <w:p>
      <w:r>
        <w:t>IT: TAF F-1738/2017 del 30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F-1738/2017 Urteil vom 30. März 2017 Besetzung Einzelrichter Antonio Imoberdorf, mit Zustimmung von Richter Yanick Felley; Gerichtsschreiber Daniel Grimm. Parteien A._______, geboren [...], Afghanistan, Beschwerdeführer, gegen Staatssekretariat für Migration SEM, Quellenweg 6, 3003 Bern, Vorinstanz. Gegenstand Nichteintreten auf Asylgesuch und Wegweisung (Dublin-Verfahren); Verfügung des SEM vom 10. März 2017 / [...]. Das Bundesverwaltungsgericht stellt fest, dass der Beschwerdeführer am 19. Februar 2017 in der Schweiz um Asyl nachsuchte, dass ein Abgleich mit der europäischen Fingerabdruck-Datenbank (Zen-traleinheit Eurodac) ergab, dass er am 29. Januar 2013 bereits in Deutschland ein Asylgesuch gestellt hatte, dass das SEM dem Beschwerdeführer im Rahmen der Befragung zur Person vom 7. März 2017 das rechtliche Gehör zur Zuständigkeit Deutschlands für die Durchführung des Asyl- und Wegweisungsverfahrens, zum beabsichtigten Nichteintretensentscheid sowie zur Wegweisung nach Deutschland gewährte, dass er hierbei geltend machte, die deutschen Behörden hätten sein Asylgesuch abgelehnt, ihm die Arbeitserlaubnis weggenommen und ihn aufgefordert, einen afghanischen Pass zu beantragen, dass man ihn, sobald er einen afghanischen Pass einreichen würde, nach Afghanistan ausschaffte, dass er im Endeffekt einfach nicht nach Deutschland zurückwolle, weil die deutschen Behörden ihn nach Afghanistan zurückschicken würden, dass die Vorinstanz die deutschen Behörden am 9. März 2017 um Übernahme des Beschwerdeführers ersuchte, dass die deutschen Behörden am 10. März 2017 das Übernahmeersuchen guthiessen, dass das SEM mit Verfügung vom 10. März 2017 - eröffnet am 16. März 2017 - in Anwendung von Art. 31a Abs. 1 Bst. b AsylG (SR 142.31) auf das Asylgesuch nicht eintrat, die Wegweisung aus der Schweiz nach Deutschland anordnete, den Beschwerdeführer - unter Androhung von Zwangsmassnahmen im Unterlassungsfall - aufforderte, die Schweiz spätestens am Tag nach Ablauf der Beschwerdefrist zu verlassen und den Kanton Thurgau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22. März 2017 (auf einem teilweise vorgedruckten Formular) gegen diesen Entscheid beim Bundesverwaltungsgericht Beschwerde erhob und beantragte, die angefochtene Verfügung sei aufzuheben, dass die Flüchtlingseigenschaft anzuerkennen und Asyl zu gewähren sei, dass die Unzulässigkeit, Unzumutbarkeit und Unmöglichkeit des Wegweisungsvollzugs festzustellen und die vorläufige Aufnahme anzuordnen sei, dass der Beschwerdeführer in verfahrensrechtlicher Hinsicht ferner darum ersuchte, ihm die unentgeltliche Prozessführung zu gewähren, auf die Erhebung eines Kostenvorschusses zu verzichten und einen amtlichen Rechtsbeistand einzusetzen, dass eventualiter die aufschiebende Wirkung wiederherzustellen sei, dass die vorinstanzlichen Akten am 28. März 2017 beim Bundesverwaltungsgericht eintrafen (Art. 109 Abs. 1 AsylG), dass der Instruktionsrichter den Vollzug der Überstellung mit superprovisorischer Massnahme vom 28. März 2017 vorsorglich stoppte,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und Art. 105 AsylG i.V.m. Art. 37 VGG und Art. 52 Abs. 1 VwVG),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daher auf die weiteren Anträge (Anerkennung der Flüchtlingseigenschaft, Gewährung von Asyl, Feststellung der Unzulässigkeit, Unzumutbarkeit und Unmöglichkeit des Wegweisungsvollzugs, Anordnung der vorläufigen Aufnahme)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III-VO, Das Europäische Asylzuständigkeitssystem, Wien 2014, K4 zu Art. 7), dass im Rahmen eines Wiederaufnahmeverfahrens (engl.: take back) demgegenüber grundsätzlich keine (erneute) Zuständigkeitsprüfung nach Kapitel III stattfindet (vgl. BVGE 2012/4 E. 3.2.1 m.w.H.), sondern eine solche insbesondere auf den materiellen Zuständigkeitsbestimmungen nach Art. 18 Abs. 1 Bst. b, c und d Dublin-III-VO gründet,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andren Mitgliedstaat einen Antrag gestellt hat oder der sich im Hoheitsgebiet eines anderen Mitgliedstaats ohne Aufenthaltstitel aufhält, nach Massgabe der Artikel 23, 24, 25 und 29 wieder aufzunehmen (Art. 18 Abs. 1 Bst. a bzw. Bst. d Dublin-III-VO), dass der am 21. Februar 2017 vorgenommene Abgleich der Fingerabdrücke des Beschwerdeführers mit der "Eurodac"-Datenbank ergab, dass er am 29. Januar 2013 in Deutschland ein Asylgesuch eingereicht hatte, dass der Beschwerdeführer diesen Sachverhalt anlässlich der Einvernahme zur Person vom 7. März 2017 im Empfangs- und Verfahrenszentrum (EVZ) Kreuzlingen bestätigte, dass die Vorinstanz die deutschen Behörden am 9. März 2017 um Wiederaufnahme des Beschwerdeführers gestützt auf Art. 18 Abs. 1 Bst. d Dublin-III-VO ersuchte, dass die deutschen Behörden dem Gesuch um Übernahme am 10. März 2017 zustimmten, dass die Zuständigkeit Deutschlands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vom 22. März 2017 ausführte, nicht nach Deutschland gehen zu können, weil er dort einen negativen Asylentscheid erhalten habe und nach Afghanistan zurückkehren müsste, dass er in Pakistan geboren und nie in Afghanistan gewesen sei, dass die Praxis in Deutschland unmenschlich sei und er sich nur dann dorthin zurückbegäbe, wenn jenes Land garantierte, ihn nicht nach Afghanistan auszuschaffen, dass er in Kabul über kein Beziehungsnetz verfüge und man ihn in seinem Herkunftsstaat, weil er Schiite sei, umbringen würde, dass es mit Blick auf die Aussage des Beschwerdeführers im EVZ, im Endeffekt möchte er einfach nicht nach Deutschland bzw. gar nichts mehr von diesem Land, vorab klarzustellen gilt, dass er den zuständigen Mitgliedstaat, in welchem er das Asylverfahren durchlaufen möchte, nicht selber wählen kann (vgl. BVGE 2010/45 E. 8.3), dass es keine Gründe für die Annahme gibt, das Asylverfahren und die Aufnahmebedingungen für Antragsteller in Deutschland weise systemische Schwachstellen im Sinne von Art. 3 Abs. 2 Sätze 3 und 3 Dublin-III-VO auf,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Wunsch nach einem Asylverfahren in der Schweiz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die schweizerischen Behörden zwar prüfen müssen, ob der Beschwerdeführer im Falle seiner Überstellung nach Deutschland Gefahr laufen würde, eine Verletzung seiner Grundrechte zu erleiden, dass den Akten jedoch nichts zu entnehmen ist, was dafür spräche, Deutschland werde im Falle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ebenso wenig Anhaltspukte vorliegen, wonach Deutschland dem Beschwerdeführer (er besitzt für das Erstasylland eine bis zum 7. März 2017 gültige Duldung) die ihm gemäss Aufnahmerichtlinie zustehenden Lebensbedingungen vorenthalten würde, dass damit kein Grund zur Annahme besteht, der Betroffene würde in Deutschland wegen fehlenden Zugangs zum Asylverfahren oder ungenügenden Aufenthaltsbedingungen in eine existenzielle Not geraten, dass bei dieser Sachlage kein Anlass besteht, von Deutschland die vom Beschwerdeführer zusätzlich geforderte Garantie der Nichtausschaffung nach Afghanistan zu verlangen, dass die in diesem Zusammenhang vorgebrachten Ergänzungen das materielle Asylverfahren betreffen, wofür nach dem Gesagten - wie erwähnt - die deutschen Behörden zuständig bleiben,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soweit darauf eingetreten werden kann, und die vorinstanzliche Verfügung zu bestätigen ist, dass das Beschwerdeverfahren mit vorliegendem Urteil abgeschlossen ist, weshalb sich der Eventualantrag auf Gewährung der aufschiebenden Wirkung als gegenstandslos erweist, dass der am 28. März 2017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gleiches auch für den unentgeltlichen Rechtsbeistand gemäss Absatz 2 dieser Bestimmung gilt,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werden kann. 2. Dem Gesuch um Gewährung der unentgeltlichen Prozessführung im Sinne von Art. 65 VwVG wird nicht stattgegeben. 3. Die Verfahrenskosten von Fr. 600.- werden dem Beschwerdeführer auferlegt. Dieser Betrag ist innert 30 Tagen ab Versand des Urteils zugunsten der Gerichtskasse zu überweisen. 4. Dieses Urteil geht an den Beschwerdeführer, das SEM und die zuständige kantonale Behörde. Der Einzelrichter: Der Gerichtsschreiber: Antonio Imoberdorf Daniel Grimm Versand: Zustellung erfolgt an: - den Beschwerdeführer (Einschreiben; Beilage: Einzahlungsschein) - das SEM, 1AEK-Zie, mit den Akten [...] (in Kopie; vorab per Telefax) - das Migrationsamt des Kantons Thurgau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