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F-1722/2024 vom 25. März 2024</w:t>
      </w:r>
    </w:p>
    <w:p>
      <w:r>
        <w:t>Bundesverwaltungsgericht, 2024-03-25, DE</w:t>
      </w:r>
    </w:p>
    <w:p>
      <w:r>
        <w:rPr>
          <w:b/>
        </w:rPr>
        <w:t xml:space="preserve">Quelle: </w:t>
      </w:r>
      <w:r>
        <w:t>https://mcp.opencaselaw.ch/entscheid/bvger_F-1722_2024</w:t>
      </w:r>
    </w:p>
    <w:p>
      <w:r>
        <w:t>FR: TAF F-1722/2024 du 25 mars 2024</w:t>
      </w:r>
    </w:p>
    <w:p>
      <w:r>
        <w:t>IT: TAF F-1722/2024 del 25 marzo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VI F-1722/2024 Urteil vom 25. März 2024 Besetzung Einzelrichterin Regula Schenker Senn, mit Zustimmung von Deborah D'Aveni, Gerichtsschreiberin Susanne Stockmeyer. Parteien X.______, geboren am (...), (...), Beschwerdeführer, gegen Staatssekretariat für Migration SEM, Quellenweg 6, 3003 Bern, Vorinstanz. Gegenstand Nichteintreten auf Asylgesuch und Wegweisung (Dublin-Verfahren - Art. 31a Abs. 1 Bst. b AsylG); Verfügung des SEM vom 11. März 2024 / (...). Das Bundesverwaltungsgericht stellt fest, dass der Beschwerdeführer am 21. Februar 2024 in der Schweiz um Asyl nachsuchte (Akten der Vorinstanz [SEM act.] 1), dass ein Abgleich mit dem zentralen Visa-Informationssystem (CS-VIS) ergab, dass ihm von Malta ein Schengen-Visum, gültig vom 14. Januar bis 28. März 2024, ausgestellt worden war (SEM act. 7), dass am 29. Februar 2024 das persönliche Gespräch (nachfolgend: Dublin-Gespräch) stattfand gemäss Art. 5 der Verordnung (EU) Nr. 604/2013 vom 26. Juni 2013 zur Festlegung der Kriterien und Verfahren zur Bestimmung des Mitgliedstaats, der für die Prüfung eines von einem Drittstaatsangehörigen oder Staatenlosen gestellten Antrags auf internationalen Schutz zuständig ist (nachfolgend: Dublin-III-VO; SEM act. 13), dass das SEM mit Verfügung vom 11. März 2024 - eröffnet am 13. März 2024 - in Anwendung von Art. 31a Abs. 1 Bst. b AsylG (SR 142.31) auf das Asylgesuch nicht eintrat, die Wegweisung aus der Schweiz nach Malta anordnete und ihn aufforderte, die Schweiz spätestens am Tag nach Ablauf der Beschwerdefrist zu verlassen; es stellte fest, dass einer allfälligen Beschwerde gegen den Entscheid keine aufschiebende Wirkung zukomme; weiter verfügte es die Aushändigung der editionspflichtigen Akten gemäss Aktenverzeichnis an den Beschwerdeführer (SEM act. 20, 22), dass die zugewiesene Rechtsvertretung ihr Mandat am 14. März 2024 niederlegte (SEM act. 23), dass der Beschwerdeführer mit Eingabe vom 18. März 2024 (Postaufgabe: tags darauf) gegen diesen Entscheid beim Bundesverwaltungsgericht Beschwerde erhob und beantragte, die Verfügung des SEM sei aufzuheben, es sei die Flüchtlingseigenschaft anzuerkennen und Asyl zu gewähren; es sei überdies festzustellen, dass der Vollzug der Wegweisung unzulässig, unzumutbar und unmöglich sei und er vorläufige aufzunehmen sei; er beantragte weiter die unentgeltliche Prozessführung, die amtliche Rechtsverbeiständung, die aufschiebende Wirkung der Beschwerde; schliesslich seien die Behörden anzuweisen, keine Daten an die Behörden des Heimatlandes des Beschwerdeführers zu übermitteln; bei einer bereits erfolgten Datenweitergabe sei er in einer gesonderten Mitteilung darüber zu informieren (Akten des Bundesverwaltungsgerichts [BVGer act.]) 1), dass die Instruktionsrichterin am 20. März 2024 gestützt auf Art. 56 VwVG den Vollzug der Überstellung per sofort einstweilen aussetzte (BVGer act. 2),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grundsätzlich auf die frist- und formgerecht eingereichte Beschwerde einzutreten ist (Art. 108 Abs. 3 AsylG und Art. 52 Abs. 1 VwVG), dass hingegen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m.w.H.), dass die Fragen der Anerkennung der Flüchtlingseigenschaft und der Gewährung von Asyl beziehungsweise der Anordnung einer vorläufigen Aufnahme nicht Gegenstand des angefochtenen Nichteintretensentscheids bildeten, weshalb sie auch nicht Gegenstand des Beschwerdeverfahrens sein können; auf die entsprechenden Rechtsbegehren ist demzufolge nicht einzutreten,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und auf einen Schriftenwechsel verzichtet wird (Art. 111a Abs. 1 und 2 AsylG),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und das SEM in diesem Fall die Wegweisung aus der Schweiz verfügt und den Vollzug anordnet (Art. 44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genannten Kriterien in der dort aufgeführten Rangfolge (Prinzip der Hierarchie der Zuständigkeitskriterien; vgl. Art. 7 Abs. 1 Dublin-III-VO) anzuwenden sind, und dabei von der Situation in demjenigen Zeitpunkt auszugehen ist, in dem Asylsuchende erstmals einen Antrag in einem Mitgliedstaat gestellt haben (Art. 7 Abs. 2 Dublin-III-VO), dass bei Asylsuchenden mit einem Visum die Zuständigkeit bei demjenigen Staat liegt, welcher dieses erteilt hat (vgl. Art. 12 Abs. 2 Dublin-III-VO), dass dem Beschwerdeführer gemäss Eintragung im CS-VIS von Malta ein vom 14. Januar bis 28. März 2024 gültiges Schengen-Visum ausgestellt worden war, mit dem er in das Hoheitsgebiet der Dublin-Vertragsstaaten einreiste (SEM act. 7), dass das SEM die maltesischen Behörden am 29. Februar 2024 gestützt auf Art. 12 Abs. 2 oder 3 Dublin-III-VO um Aufnahme des Beschwerdeführers ersuchte (SEM act. 14), dass die maltesischen Behörden dem Gesuch um Übernahme im Sinne von Art. 12 Abs. 2 Dublin-III-VO am 1. März 2024 zustimmten (SEM act. 17) und die grundsätzliche Zuständigkeit Maltas somit gegeben ist, dass es keine Gründe für die Annahme gibt, das Asylverfahren und die Aufnahmebedingungen für Antragsteller in Malta wiesen systemische Schwachstellen im Sinne von Art. 3 Abs. 2 Sätze 2 und 3 Dublin-III-VO auf (vgl. bspw. Urteil des BVGer E-3480/2023 vom 19. Juli 2023 E. 7.5 m.w.H.),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Selbsteintritt zwingend ist, sofern individuelle völkerrechtliche Überstellungshindernisse vorliegen (vgl. BVGE 2015/9 E. 8.2.1), dass der Beschwerdeführer in seiner Rechtsmitteleingabe im Wesentlichen geltend macht, er gehöre zu den Menschen, die die Menschenrechte am meisten verteidigen würden; er habe in Libyen (...); allerdings seien diese (...) in grosser Zahl zurückgekehrt und hätten sie zu ihrem Ziel gemacht; (...), dass er zudem ausführt, Malta liege viel näher an Libyen, weshalb er dort eine Verfolgung durch (...) befürchte; in Malta gebe es viele Libyer, was ihm grosse Angst gemacht habe und weshalb er beschlossen habe, in die Schweiz zu gehen, weiter bestünde die Gefahr, dass er von den maltesischen Behörden nach Libyen abgeschoben werde, dass Malta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zudem kein konkretes und ernsthaftes Risiko dargetan hat und aus den Akten auch nicht ersichtlich ist, dass es Gründe für die Annahme geben könnte, Malta werde in seinem Fall den Grundsatz des Non-Refoulement missachten und ihn zur Ausreise in ein Land zwingen, in dem sein Leib, Leben oder seine Freiheit aus einem Grund nach Art. 3 Abs. 1 AsylG gefährdet ist oder in dem er Gefahr laufen würde, zur Ausreise in ein solches Land gezwungen zu werden, dass er auch aus seinen unsubstantiierten Ausführungen über seine Angst vor (...) in Malta nichts ableiten kann, dass in diesem Zusammenhang darauf hinzuweisen ist, dass er anlässlich des Dublin-Gesprächs zu den Gründen, die gegen eine Wegweisung nach Malta sprechen würden, lediglich ausführte, sein Vater habe ihm gesagt, es gebe in Malta keine Schulbildung und kein Leben; dies seien alle Gründe (SEM act. 13/2; vgl. angefochtene Verfügung E. 1), dass überdies Malta ein Rechtsstaat mit einem funktionierenden Justizsystem ist und das Land über Polizeibehörden verfügt, die schutzwillig und schutzfähig sind und der Beschwerdeführer diesen Schutz im Falle einer Bedrohung durch Dritte in Anspruch nehmen könnte, dass eine zwangsweise Rückweisung von Personen mit gesundheitlichen Problemen nur ganz ausnahmsweise einen Verstoss gegen Art. 3 EMRK darstellen kann, dass dies insbesondere dann der Fall ist, wenn sich die betroffene Person in einem fortgeschrittenen oder terminalen Krankheitsstadium und bereits in Todesnähe befindet, nach einer Überstellung mit dem sicheren Tod rechnen müsste und dabei keinerlei soziale Unterstützung erwarten könnte (vgl. BVGE 2011/9 E. 7 m.H.), oder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 und auch BVGE 2017 VI/7 E. 6), dass der Beschwerdeführer anlässlich des Dublin-Gesprächs zu seinem Gesundheitszustand geltend machte, es gehe ihm psychisch nicht gut; er sei angespannt und gestresst, er würde nicht gut schlafen können, habe sich aber noch nicht an die medizinische Betreuung gewandt, da er diese nicht kennen würde (SEM act. 13/2), dass er gemäss Verlaufsblatt der Medic-Help am 26. Februar 2024 über Schlafprobleme geklagt habe (SEM act. 18), dass er gemäss einer E-Mail von Medic-Help vom 11. März 2024 nie einen Arzt aufgesucht habe und auch keine Behandlung oder Untersuchung ausstehend sei (SEM pag. 19), dass vorliegend keine Konstellation gemäss der oben erwähnten Rechtsprechung gegeben ist, dass Malta im Übrigen über eine ausreichende medizinische Infrastruktur verfügt und kein Grund ersichtlich ist, der die Annahme rechtfertigt, Malta könnte dem Beschwerdeführer in Verletzung seiner sich aus der Aufnahmerichtlinie ergebenden Verpflichtungen den Zugang zur medizinischen Versorgung verweigern, dass dem SEM bei der Anwendung von Art. 29a Abs. 3 AsylV 1 Ermessen zukommt (vgl. BVGE 2015/9 E. 7 f.) und den Akten keine Hinweise auf eine gesetzeswidrige Ermessensausübung (Art. 106 Abs. 1 Bst. a AsylG)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in Anwendung von Art. 44 AsylG die Überstellung nach Malta angeordnet hat (Art. 32 Bst. a AsylV 1), dass die Beschwerde aus diesen Gründen abzuweisen ist, soweit darauf einzutreten ist, dass mit dem vorliegenden Urteil die Anträge auf Gewährung der aufschiebenden Wirkung und auf Anweisung an die zuständige Behörde, die Datenweitergabe an die heimatlichen Behörden zu unterlassen, hinfällig werden, dass das mit der Beschwerde gestellte Gesuch um Gewährung der unentgeltlichen Prozessführung samt Verbeiständung abzuweisen ist, da die Begehren als aussichtlos zu bezeichnen sind und dies auch schon im Zeitpunkt der Gesuchstellung waren (Art. 65 Abs. 1 und 2 VwVG),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einzutreten ist. 2. Das Gesuch um Gewährung der unentgeltlichen Prozessführung samt Rechtsverbeiständung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Regula Schenker Senn Susanne Stockmeyer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