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F-1687/2017 vom 23. März 2017</w:t>
      </w:r>
    </w:p>
    <w:p>
      <w:r>
        <w:t>Bundesverwaltungsgericht, 2017-03-23, DE</w:t>
      </w:r>
    </w:p>
    <w:p>
      <w:r>
        <w:rPr>
          <w:b/>
        </w:rPr>
        <w:t xml:space="preserve">Quelle: </w:t>
      </w:r>
      <w:r>
        <w:t>https://mcp.opencaselaw.ch/entscheid/bvger_F-1687_2017</w:t>
      </w:r>
    </w:p>
    <w:p>
      <w:r>
        <w:t>FR: TAF F-1687/2017 du 23 mars 2017</w:t>
      </w:r>
    </w:p>
    <w:p>
      <w:r>
        <w:t>IT: TAF F-1687/2017 del 23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F-1687/2017 Urteil vom 23. März 2017 Besetzung Einzelrichter Antonio Imoberdorf, mit Zustimmung von Richter Hans Schürch, Gerichtsschreiberin Mirjam Angehrn. Parteien A._______, geboren am _______ 1968, Algerien, Beschwerdeführer, gegen Staatssekretariat für Migration SEM, Quellenweg 6, 3003 Bern, Vorinstanz. Gegenstand Nichteintreten auf Asylgesuch und Wegweisung (Dublin-Verfahren); Verfügung des SEM vom 13. März 2017 / N [...]. Das Bundesverwaltungsgericht stellt fest, dass das SEM mit Entscheid vom 21. Mai 2014 in Anwendung von Art. 31a Abs. 1 Bst. b AsylG (SR 142.31) auf ein erstes Asylgesuch des Beschwerdeführers in der Schweiz nicht eintrat und die Wegweisung nach Italien anordnete (vorinstanzliche Akten [SEM-act.] A20/9), dass der Beschwerdeführer am 30. Januar 2017 (Poststempel) in der Schweiz erneut um Asyl nachsuchte (SEM-act. B3/1), dass das SEM mit Verfügung vom 13. März 2017 - eröffnet am 20. März 2017 (BVGer-act. 3) - auf das Asylgesuch nicht eintrat, die Wegweisung aus der Schweiz nach Italien anordnete und den Beschwerdeführer aufforderte, die Schweiz spätestens am Tag nach Ablauf der Beschwerdefrist zu verlassen (SEM-act. B14/9), dass es gleichzeitig feststellte, einer allfälligen Beschwerde gegen den Entscheid komme keine aufschiebende Wirkung zu, und die Aushändigung der editionspflichtigen Akten gemäss Aktenverzeichnis an den Be-schwerdeführer verfügte, dass der Beschwerdeführer mit Eingabe vom 15. März 2017 (Eingang BVGer: 21. März 2017) gegen diesen Entscheid beim Bundesverwaltungsgericht Beschwerde erhob und dabei im Wesentlichen beantragte, in der Schweiz bleiben zu dürfen, um hier zu arbeiten (BVGer-act. 1),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einer zweiten Richterin beziehungsweise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3. Juni 2014 und am 12. Mai 2016 in Deutschland ein Asylgesuch eingereicht hatte (SEM-act. B4/1), dass Abklärungen des SEM ergaben, dass der Beschwerdeführer am 19. Januar 2017, im Rahmen des Dublin-Verfahrens, von Deutschland nach Italien überstellt wurde (SEM-act. B7/4), dass das SEM die italienischen Behörden am 9. Februar 2017 um Wiederaufnahme des Beschwerdeführers gestützt auf Art. 18 Abs. 1 b Dublin-III-VO ersuchte (SEM-act. B9/7), dass die italienischen Behörden dem Gesuch um Übernahme am 9. März 2017 zustimmten (SEM-act. B12/1), dass der Beschwerdeführer anlässlich der Gewährung des rechtlichen Gehörs zur Zuständigkeit Italiens zur Durchführung des Asyl- und Wegweisungsverfahrens durch die Kantonspolizei Zürich am 27. Januar 2017 ausführte, dass er grundsätzlich keine Einwände gegen eine Rückkehr nach Italien habe, jedoch lieber im Frühling dorthin zurückkehren möchte, da es dort zur Zeit kalt sei und er sich aufgrund fehlender Arbeitsmöglichkeit keine Unterkunft leisten könne (SEM-act. B2/3 Ziff. 6), dass er mit Schreiben vom 27. Januar 2017 ergänzte, dass er in der Schweiz um Schutz nachsuche, da es ihm psychisch und psychisch nicht gut gehe und seine Existenz in Italien gefährdet sei, diese Vorbringen jedoch nicht belegte (SEM-act. B3/1),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die Lebensbedingungen in Italien seien nicht zumutbar, da man dort auf der Strasse lebe und kaum etwas zu Essen kaufen könne, da es keine Arbeit gebe,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Der vorsitzende Richter: Die Gerichtsschreiberin: Antonio Imoberdorf Mirjam Angehrn Versand: Zustellung erfolgt an: - den Beschwerdeführer (Einschreiben; vorab per Telefax; Beilage: Einzahlungsschein) - das SEM, Abt. Dublin, mit den Akten N [...] (in Kopie; vorab per Telefax) - das Migrationsamt des Kantons Zürich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