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F-1677/2026 vom 20. März 2026</w:t>
      </w:r>
    </w:p>
    <w:p>
      <w:r>
        <w:t>Bundesverwaltungsgericht, 2026-03-20, DE</w:t>
      </w:r>
    </w:p>
    <w:p>
      <w:r>
        <w:rPr>
          <w:b/>
        </w:rPr>
        <w:t xml:space="preserve">Quelle: </w:t>
      </w:r>
      <w:r>
        <w:t>https://mcp.opencaselaw.ch/entscheid/bvger_F-1677_2026</w:t>
      </w:r>
    </w:p>
    <w:p>
      <w:r>
        <w:t>FR: TAF F-1677/2026 du 20 mars 2026</w:t>
      </w:r>
    </w:p>
    <w:p>
      <w:r>
        <w:t>IT: TAF F-1677/2026 del 20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die geltend gemachte Diskriminierung, den Überfall in Deutschland sowie seine gesundheitlichen Beeinträchtigungen (gemäss internem Verlaufsblatt Knieschmerzen, Juckreiz, Einschlafprobleme und Albträume) berücksichtigt und rechtsprechungskonform gewürdigt. Darüber hinaus hat die Vorinstanz in rechtsfehlerfreier Ausübung des ihm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vorträgt, vermag an der Richtigkeit der angefochtenen Verfügung nichts zu ändern. Was die allgemeinen Ausführungen zu seiner Angst vor Gewalt und Messerangriffen in Deutschland betrifft, wurden diese Aspekte im Entscheid der Vorinstanz bereits berücksichtigt. Die Ausführungen auf Beschwerdeebene vermögen nichts an der zutreffenden Einschätzung der Vorinstanz zu ändern. Soweit er neu vorbringt, als bisexuelle Person Angst vor Diskriminierung aufgrund seiner sexuellen Orientierung zu haben, legt er eine solche Diskriminierung weder substantiiert dar noch beweist er eine solche. Darüber hinaus ist festzuhalten, dass Deutschland ein funktionierender Rechtsstaat ist und die Behörden gewillt und fähig sind, staatlichen Schutz zu gewähren. Es bestehen keine konkreten Hinweise, wonach die deutsche Polizei dem Beschwerdeführer - bei Bedarf - den erforderlichen Schutz verweigern würde.</w:t>
      </w:r>
    </w:p>
    <w:p>
      <w:r>
        <w:rPr>
          <w:b/>
        </w:rPr>
        <w:t>E. 3</w:t>
      </w:r>
    </w:p>
    <w:p>
      <w:r>
        <w:t>Nach dem Gesagten ist die angefochtene Verfügung vom 3. März 2026 nicht zu beanstanden und die Beschwerde ist abzuweisen.</w:t>
      </w:r>
    </w:p>
    <w:p>
      <w:r>
        <w:rPr>
          <w:b/>
        </w:rPr>
        <w:t>E. 4</w:t>
      </w:r>
    </w:p>
    <w:p>
      <w:r>
        <w:t>Mit vorliegendem Urteil fällt der am 9. März 2026 angeordnete Vollzugsstopp dahin und der 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