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F-1669/2018 vom 26. März 2018</w:t>
      </w:r>
    </w:p>
    <w:p>
      <w:r>
        <w:t>Bundesverwaltungsgericht, 2018-03-26, DE</w:t>
      </w:r>
    </w:p>
    <w:p>
      <w:r>
        <w:rPr>
          <w:b/>
        </w:rPr>
        <w:t xml:space="preserve">Quelle: </w:t>
      </w:r>
      <w:r>
        <w:t>https://mcp.opencaselaw.ch/entscheid/bvger_F-1669_2018</w:t>
      </w:r>
    </w:p>
    <w:p>
      <w:r>
        <w:t>FR: TAF F-1669/2018 du 26 mars 2018</w:t>
      </w:r>
    </w:p>
    <w:p>
      <w:r>
        <w:t>IT: TAF F-1669/2018 del 26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F-1669/2018 Urteil vom 26. März 2018 Besetzung Einzelrichter Antonio Imoberdorf, mit Zustimmung von Richter Jean-Pierre Monnet; Gerichtsschreiber Daniel Grimm. Parteien X._______, geboren am (...) Y._______, geboren am (...), Libyen, Beschwerdeführende, gegen Staatssekretariat für Migration SEM, Quellenweg 6, 3003 Bern, Vorinstanz. Gegenstand Nichteintreten auf Asylgesuch und Wegweisung (Dublin-Verfahren); Verfügung des SEM vom 5. März 2018 / N (...). Das Bundesverwaltungsgericht stellt fest, dass die miteinander verheirateten Beschwerdeführenden am 7. Januar 2018 in der Schweiz um Asyl nachsuchten, dass die Eheleute am 30. Januar 2018 im Empfangs- und Verfahrenszentrum (EVZ) Basel zur Person befragt worden sind, dass beide im Rahmen dieser Einvernahme aussagten, von Malta nationale Visa erhalten zu haben, mit welchen sie Libyen im November bzw. Dezember 2017 verlassen hätten und über Tunesien, Malta und Italien in die Schweiz gelangt seien, dass das SEM den Beschwerdeführenden deshalb das rechtliche Gehör zur Zuständigkeit Maltas oder Italiens für die Durchführung des Asyl- und Wegweisungsverfahrens, zum beabsichtigten Nichteintretensentscheid sowie zur Wegweisung in die betreffenden Länder gewährte, dass sie dabei geltend machten, in Malta gebe es - selbst für Journalisten - keine Sicherheit und zum Ausdruck brachten, sie möchten ihre Asylgesuche durch die Schweiz prüfen lassen, dass die Beschwerdeführenden in der Nachbefragung vom 6. Februar 2018 präzisierten, ihr Heimatland im November 2017 verlassen zu haben und ergänzten, die maltesischen Behörden hätten ihnen ungefähr vom Juli 2017 bis 11. Januar 2018 gültig gewesene nationale Visa erteilt, womit es ihnen problemlos möglich gewesen sei, in Malta und Italien einzureisen, dass die Vorinstanz die maltesischen Behörden am 15. Februar 2018 um Übernahme der Beschwerdeführenden ersuchte, dass die maltesischen Behörden die Übernahmeersuchen am 5. März 2018 guthiessen, dass das SEM mit Verfügung vom 5. März 2018 - eröffnet am 13. März 2018 - in Anwendung von Art. 31a Abs. 1 Bst. b AsylG (SR 142.31) auf die Asylgesuche nicht eintrat, die Wegweisung aus der Schweiz nach Malta anordnete und die Beschwerdeführenden - unter Androhung von Zwangsmassnahmen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19. März 2018 (Datum des Poststempels) gegen diesen Entscheid beim Bundesverwaltungsgericht Beschwerde erhoben und dabei beantragten, die Verfügung sei aufzuheben und ihre Asylgesuche seien in der Schweiz durch das SEM materiell zu prüfen, dass sie in verfahrensrechtlicher Hinsicht um die Erteilung der aufschiebenden Wirkung der Beschwerde sowie um Gewährung der unentgeltlichen Rechtspflege (Art. 65 Abs. 1 VwVG) ersuchten, dass dem Rechtsmittel u.a. ein Beleg für einen Arzttermin vom 20. März 2018 sowie Unterlagen für in früheren Jahren erlittene Fehlgeburten (beides Y._______ betreffend) beigelegt waren, dass die vorinstanzlichen Akten am 21. März 2018 beim Bundesverwaltungsgericht eingingen (Art. 109 Abs. 1 AsylG), dass der Instruktionsrichter den Vollzug der Überstellung mit superprovisorischer Massnahme vom 21. März 2018 vorsorglich stoppte,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Rechtsmitteleingabe nur von X._______ unterschrieben worden ist und die eigenhändige Unterschrift von Y._______ fehlt, auf das diesbezügliche formelle Erfordernis (Art. 52 Abs. 1 VwVG) unter den konkreten Begebenheiten (für die Rechtsgenüglichkeit der vorliegenden Eingabe als solcher genügt eine Originalunterschrift; eigenhändig geschriebene Namen unter der Adressangabe; das auf einer Formularvorlage verfasste Beschwerdeschreiben und die Beilagen beziehen sich offenkundig auf beide Eheleute) in Bezug auf Y._______ aus prozessökonomischen Gründen indes verzichtet werden kann, dass insoweit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sondern die Zuständigkeit sich insbesondere aus der Regelung von Art. 18 Abs. 1 Bst. b, c und d Dublin-III-VO ergibt,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die Beschwerdeführenden im November 2017 mit von Malta ausgestellten, vom Juli 2017 bis zum 11. Januar 2018 gültigen Visa, von Libyen über Tunesien und Malta nach Italien gereist sind und von dort anfangs Januar 2018 weiter in die Schweiz gelangten, dass Y._______ anlässlich der Befragung zur Person am 30. Januar 2018 ausserdem ausführte, sie und ihr Gatte hätten mit diesen Visa im Juli 2017 bereits einmal als Touristen in Malta geweilt, dass die Eheleute in der Nachbefragung vom 6. Februar 2018 bestätigten, sie hätten mit diesen Visa im November 2017 problemlos nach Malta und Italien reisen können, dass nach Art. 12 Abs. 4 Dublin-III-VO der Mitgliedstaat zuständig bleibt, der ein seit weniger als sechs Monaten abgelaufenes Visum ausgestellt hat, wobei im betreffenden Staat nicht zusätzlich ein Asylgesuch gestellt worden zu sein braucht, dass sich das Vorbringen der Beschwerdeführenden, sie hätten nicht gewusst, wofür man ihnen in Malta die Fingerabdrücke abgenommen habe, als unbehelflich erweist, da bereits die von ihnen nicht bestrittene Einreise in das Hoheitsgebiet der Dublin-Staaten die Zuständigkeit des vorgenannten Landes für die Durchführung des Asyl- und Wegweisungsverfahrens begründet (Art. 18 Abs. 1 Bst. a Dublin-III-VO), dass das SEM die maltesischen Behörden am 15. Februar 2018 dementsprechend um Übernahme der Beschwerdeführenden ersuchte, dass die maltesischen Behörden dem Gesuch um Übernahme am 5. März 2018 zustimmten, dass die grundsätzliche Zuständigkeit Maltas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mit Blick auf die Äusserungen der Beschwerdeführenden im EVZ, sie hätten weder in Malta noch in Italien bleiben wollen, vorab klarzustellen gilt, dass sie den zuständigen Mitgliedstaat, in welchem sie das Asylverfahren durchlaufen möchten, nicht selber wählen können (vgl. BVGE 2010/45 E. 8.3), dass es keine Gründe für die Annahme gibt, das Asylverfahren und die Aufnahmebedingungen für Antragstellende in Malta wiesen systemische Schwachstellen im Sinne von Art. 3 Abs. 2 Sätze 2 und 3 Dublin-III-VO auf, die eine Gefahr einer unmenschlichen oder entwürdigenden Behandlung im Sinne des Artikel 4 der EU-Grundrechtscharta mit sich brächten,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allgemeinen Situation Asylsuchender in Malta auf die geltende Rechtsprechung des Bundesverwaltungsgerichts zu verweisen ist (vgl. BVGE 2012/27, ferner das Urteil des BVGer E-850/2017 vom 14. Februar 2017 m.w.H. sowie die Urteile des BVGer E-6196/2017 vom 13. November 2017, F-5457/2017 vom 5. Oktober 2017 und D-4291/2017 vom 3. August 2017), dass die maltesische Regierung Ende Dezember 2015 ein neues Haftgesetz zum Schutz von irregulär eingereisten Migranten und Migrantinnen verabschiedete und die Zahl der Häftlinge der irregulär eingereisten Migranten und Migrantinnen gemäss internationaler Lageberichte im 2015 auf 10 sowie Ende 2016 auf 6 Personen gesunken sei, nachdem im 2011 noch deren 750 in Haft gewesen seien (vgl. Council of Europe: Report to the Maltese Government on the visit to Malta carried out by the European Committee for Prevention and Torture and Inhuman or Degrading Treatment or Punishment [CPT] from 3 to 10 September 2015, Strasbourg, 25 Oktober 2016, S. 22; Asylum Information Database [aida], Country Report: Malta, Detention of Asylum Seekers, 31. Dezember 2016, S. 51), dass angesichts der Lagebesserung in Malta keine Gründe erkennbar sind, welche in rechtserheblicher Weise gegen eine Überstellung in dieses Land sprechen würden, dass die Beschwerdeführenden kein konkretes und ernsthaftes Risiko dargetan haben, die maltesischen Behörden würden sich weigern, sie aufzunehmen und ihren Antrag auf internationalen Schutz unter Einhaltung der Regeln der Verfahrensrichtlinie zu prüfen, dass den Akten auch keine Gründe für die Annahme zu entnehmen sind, Malta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die von den Beschwerdeführenden geltend gemacht Furcht vor Landsleuten nicht wesentlich von einem analogen Risiko in der Schweiz unterscheidet, zumal sich auch hier libysche Asylsuchende aufhalten (vgl. Urteil des BVGer F-4754/2017 vom 30. August 2017), dass die Beschwerdeführenden keine konkreten Hinweise für die Annahme dargetan haben, Malta würde ihnen dauerhaft die ihnen gemäss Aufnahmerichtlinie zustehenden minimalen Lebensbedingungen vorenthalten, und sie sich bei allfälligen Übergriffen von Drittpersonen jedwelcher Provenienz im Übrigen nötigenfalls an die maltesischen Behörden wenden und die ihnen zustehenden Aufnahmebedingungen auf dem Rechtsweg einfordern könnten (vgl. Art. 26 Aufnahmerichtlinie), dass unter diesen Umständen die Anwendung von Art. 3 Abs. 2 Satz 2 Dublin-III-VO nicht gerechtfertigt ist, dass die Beschwerdeführenden mit ihrem Wunsch nach einem Asylverfahren bzw. einem Bleiberecht in der Schweiz implizit die Anwendung der Ermessensklausel von Art. 17 Abs. 1 Dublin-III-VO respektive der - das Selbsteintrittsrecht im Landesrecht konkretisierenden - Bestimmung von Art. 29a Abs. 3 AsylV 1 fordern, gemäss welcher das SEM die Asylgesuche "aus humanitären Gründen" auch dann behandeln kann, wenn dafür gemäss Dublin-III-VO ein anderer Staat zuständig wäre, dass sie in diesem Zusammenhang u.a. geltend machen, psychische Probleme zu bekunden, dass die Beschwerdeführenden diese Angaben nicht näher konkretisierten (vgl. BVGE 2009/50 E. 10.2.2), dass die medizinischen Unterlagen in den Beschwerdebeilagen sich auf frühere Fehlgeburten beziehen, dass sie im Gegenteil sowohl bei der Erstbefragung im EVZ vom 30. Januar 2018 als auch anlässlich des Ausreisegesprächs vom 13. März 2018 ausdrücklich erklärt hatten, gesund zu sein, dass aus den Vorakten diesbezüglich einzig hervorgeht, Y._______ solle auf gewisse Medikamente eine Allergie haben, dass es sich hier, soweit die fraglichen Beeinträchtigungen überhaupt belegt sind, offenkundig nicht um gravierende gesundheitliche Beschwerden handelt, für welche in Malta keine adäquate medizinische Behandlung erhältlich wäre, dass Malta im Übrigen über eine ausreichende medizinische Infrastruktur verfügt und sich völkerrechtlich verpflichtet hat, den Antragstellern die erforderliche medizinische Versorgung, die zumindest die Notversorgung und die unbedingt erforderliche Behandlung von Krankheiten und schweren psychischen Störungen umfasst, zugänglich zu machen (vgl. Art. 19 Aufnahmerichtlinie), dass die nachträglich vorgetragenen gesundheitlichen Probleme vor diesem Hintergrund einer Überstellung der Beschwerdeführenden nach Malta nicht entgegenzustehen vermögen, dass der ebenfalls nicht weiter konkretisierte Einwand der Beschwerdeführenden, aufgrund der politischen Lage in Libyen fühlten sie sich dort nicht sicher, derweil das materielle Asylverfahren betrifft, wofür nach dem Gesagten die maltesischen Behörden zuständig sind, dass dem SEM bei der Anwendung von Art. 29a Abs. 3 AsylV1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Betroffenen nicht im Besitz gültiger Aufenthalts- oder Niederlassungsbewilligungen sind - in Anwendung von Art. 44 AsylG die Überstellung nach Malta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dass der am 21. März 2018 angeordnete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Der Gerichtsschreiber: Antonio Imoberdorf Daniel Grimm Versand: Zustellung erfolgt an: - die Beschwerdeführenden (Einschreiben; Beilage: Einzahlungsschein) - das SEM, Abt. Dublin, mit den Akten N (...) (in Kopie; vorab per Telefax) - das Migrationsamt Kanton Basel-Stadt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