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F-1668/2021 vom 21. April 2021</w:t>
      </w:r>
    </w:p>
    <w:p>
      <w:r>
        <w:t>Bundesverwaltungsgericht, 2021-04-21, FR</w:t>
      </w:r>
    </w:p>
    <w:p>
      <w:r>
        <w:rPr>
          <w:b/>
        </w:rPr>
        <w:t xml:space="preserve">Quelle: </w:t>
      </w:r>
      <w:r>
        <w:t>https://mcp.opencaselaw.ch/entscheid/bvger_F-1668_2021</w:t>
      </w:r>
    </w:p>
    <w:p>
      <w:r>
        <w:t>FR: TAF F-1668/2021 du 21 avril 2021</w:t>
      </w:r>
    </w:p>
    <w:p>
      <w:r>
        <w:t>IT: TAF F-1668/2021 del 21 aprile 2021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est, par conséquent, rejeté. S'avérant manifestement infondé, il est rejeté en procédure à juge unique, avec l'approbation d'un second juge (art. 111 let. e LAsi). Il est dès lors renoncé à un échange d'écritures (art. 111a al. 1 LAsi) et le présent arrêt n'est motivé que sommairement (art. 111a al. 2 LAsi). Dans la mesure où il a été immédiatement statué au fond, la demande de mesures superprovisionnelles suspendant provisoirement l'exécution du transfert ainsi que la demande d'octroi de l'effet suspensif sont sans objet. Les conclusions prises à l'appui du recours étant dénuées de chances de succès (art. 65 al. 1 PA), la demande d'assistance judiciaire partielle formée dans le recours est rejetée. Vu l'issue de la cause, il y a lieu de mettre les frais de la procédure à la charge des recourants, conformément aux art. 63 al. 1 PA et art. 2 et 3 let. a du règlement du 21 février 2008 concernant les frais, dépens et indemnités fixés par le Tribunal administratif fédéral (FITAF, RS 173.320.2). (dispositif sur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