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F-1668/2018 vom 27. März 2018</w:t>
      </w:r>
    </w:p>
    <w:p>
      <w:r>
        <w:t>Bundesverwaltungsgericht, 2018-03-27, DE</w:t>
      </w:r>
    </w:p>
    <w:p>
      <w:r>
        <w:rPr>
          <w:b/>
        </w:rPr>
        <w:t xml:space="preserve">Quelle: </w:t>
      </w:r>
      <w:r>
        <w:t>https://mcp.opencaselaw.ch/entscheid/bvger_F-1668_2018</w:t>
      </w:r>
    </w:p>
    <w:p>
      <w:r>
        <w:t>FR: TAF F-1668/2018 du 27 mars 2018</w:t>
      </w:r>
    </w:p>
    <w:p>
      <w:r>
        <w:t>IT: TAF F-1668/2018 del 27 marzo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F-1668/2018 Urteil vom 27. März 2018 Besetzung Einzelrichter Philippe Weissenberger, mit Zustimmung von Richterin Muriel Beck Kadima; Gerichtsschreiberin Jacqueline Moore. Parteien A._______, geboren am (...), alias B._______, geboren am (...), Somalia, Beschwerdeführer, gegen Staatssekretariat für Migration SEM, Quellenweg 6, 3003 Bern, Vorinstanz. Gegenstand Nichteintreten auf Asylgesuch und Wegweisung (Dublin-Verfahren); Verfügung des SEM vom 27. Februar 2018 / [...]. Das Bundesverwaltungsgericht stellt fest, dass der Beschwerdeführer eigenen Angaben zu Folge am 12. Januar 2018 illegal in die Schweiz einreiste und am 24. Januar 2018 um Asyl nachsuchte, dass das SEM den Beschwerdeführer am 1. Februar 2018 im Empfangs- und Verfahrenszentrum (EVZ) Kreuzlingen summarisch zu seiner Person sowie zu seinem Reiseweg befragte (BzP), dass aufgrund eines Abgleichs mit der europäischen Fingerabdruck-Datenbank (Zentraleinheit Eurodac) festgestellt wurde, dass der Beschwerdeführer am 30. Mai 2017 bereits in Italien ein Asylgesuch gestellt hatte, dass das SEM ihm anlässlich der BzP das rechtliche Gehör zur mutmasslichen Zuständigkeit Italiens für die Durchführung des Asyl- und Wegweisungsverfahrens und zu einer allfälligen Wegweisung dorthin gewährte, dass der Beschwerdeführer diesbezüglich angab, seine religiös angetraute Ehefrau lebe in der Schweiz, sie liebten sich und er könne nicht nach Italien zurückkehren, weil er dort weder eine Arbeit noch ein Einkommen habe, dass er weiter zu Protokoll gab, er sei im Spital untersucht worden und habe vielleicht einen Nierenstein, dass das SEM die italienischen Behörden am 7. Februar 2018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Mittgliedstaat gestellten Antrags auf internationalen Schutz zuständig ist, Abl. L 180/31 vom 29. Juni 2013 (nachfolgend: Dublin-III-VO), ersuchte, dass die italienischen Behörden das Übernahmeersuchen am 21. Februar 2018 gestützt auf dieselbe Bestimmung guthiessen, dass das SEM mit Verfügung vom 27. Februar 2018 - eröffnet am 12. März 2018 - in Anwendung von Art. 31a Abs. 1 Bst. b AsylG (SR 142.31) auf das Asylgesuch nicht eintrat, die Wegweisung aus der Schweiz nach Italien anordnete und den Beschwerdeführer aufforderte, die Schweiz spätestens am Tag nach Ablauf der Beschwerdefrist zu verlassen, dass es den Kanton X._______ mit dem Vollzug der Wegweisung beauftragte und gleichzeitig feststellte, einer allfälligen Beschwerde gegen den Entscheid komme keine aufschiebende Wirkung zu, und es die Aushändigung der editionspflichtigen Akten gemäss Aktenverzeichnis an den Beschwerdeführer verfügte, dass der Beschwerdeführer mit Eingabe vom 19. März 2018 gegen diesen Entscheid beim Bundesverwaltungsgericht Beschwerde erhob und dabei beantragte, die Verfügung des SEM vom 27. Februar 2018 sei aufzuheben, die Zuständigkeit der Schweiz festzustellen und das Asylgesuch materiell zu prüfen, dass er eventualiter beantragte, das Verfahren sei zur Neubeurteilung an die Vorinstanz zurückzuweisen, dass er in prozessualer Hinsicht um Gewährung der unentgeltlichen Rechtspflege sowie um die Beiordnung eines Rechtsbeistandes ersuchte, dass er weiter beantragte, die aufschiebende Wirkung sei wiederherzustellen und die Vollzugsbehörden seien anzuweisen, von Vollzugshandlungen abzusehen, dass die vorinstanzlichen Akten am 23. März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die Zuständigkeit sich insbesondere aus der Regelung der Art. 18 Abs. 1 Bst. b, c und d Dublin-III-VO ergibt, dass gemäss Art. 18 Abs. 1 Bst. b Dublin-III-VO der nach dieser Verordnung zuständige Staat verpflichtet ist, eine antragstellende Person, die während der Prüfung ihres Antrags in einem anderen Mitgliedstaat einen Antrag gestellt hat, nach Massgabe der Art. 23, 24, 25 und 29 Dublin-III-VO wieder aufzunehmen, dass ein Abgleich der Fingerabdrücke des Beschwerdeführers mit der "Eurodac"-Datenbank ergab, dass dieser am 30. Mai 2017 in Italien ein Asylgesuch eingereicht hatte, dass der Beschwerdeführer anlässlich der BzP am 1. Februar 2018 bestätigte, in Italien ein Asylgesuch eingereicht zu haben und zudem im Besitze eines "permesso di soggiorno" sei, der noch bis zum dritten Monat dieses Jahres gültig sei, dass das SEM die italienischen Behörden am 7. Februar 2018 um Wiederaufnahme des Beschwerdeführers gestützt auf Art. 18 Abs. 1 Bst. b Dublin-III-VO ersuchte, dass die italienischen Behörden dem Gesuch um Übernahme am 21. Februar 2018 zustimmten, dass die grundsätzliche Zuständigkeit Italiens somit gegeben ist, was auch in der Beschwerde nicht bestritten wird, dass gemäss Art. 3 Abs. 2 Sätze 2 und 3 Dublin-III-VO der die Zuständigkeit prüfende Mitgliedstaat für die Durchführung des Asylverfahrens unter anderem dann zuständig wird, wenn es sich als unmöglich erweist, einen Antragsteller in den eigentlich zuständigen Mitgliedstaat zu überstellen, weil es wesentliche Gründe für die Annahme gibt, dass das Asylverfahren und die Aufnahmebedingungen für den Antragsteller in jenem Mitgliedstaat systemische Schwachstellen aufweisen, die eine Gefahr unmenschlicher oder entwürdigender Behandlung im Sinne von Artikel 4 der EU-Grundrechtscharta mit sich bringen, und nach den Regeln der Dublin-III-VO kein anderer Mitgliedstaat bestimmt werden kann, dass es keine wesentlichen Gründe für die Annahme gibt, das Asylverfahren und die Aufnahmebedingungen für Antragsteller in Italien weise systemische Schwachstellen im oben dargestellten Sinne auf (vgl. BVGE 2015/4 E. 4.1),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dem SEM bei der Anwendung von Art. 29a Abs. 3 AsylV 1 Ermessen zukommt (vgl. BVGE 2015/9 E. 7 f.), indessen eine Verpflichtung zum Selbsteintritt besteht, wenn die Überstellung an den zuständigen Dublin-Mitgliedstaat zu einer Verletzung von völkerrechtlichen Verpflichtungen der Schweiz führen würde, dass sich der Beschwerdeführer in diesem Zusammenhang auf seine religiös geschlossene Ehe (diese sei am 5. Dezember 2017 stellvertretend durch je einen Onkel in Mogadiscio durchgeführt worden) mit einer in der Schweiz vorläufig aufgenommenen Landsfrau beruft und geltend macht, die angefochtene Verfügung verletze sein durch Art. 8 EMRK geschütztes Recht auf Familienleben, dass er in der BzP ausführte, sie hätten sich im Jahre 2016 im vierten Monat in der Sahara kennengelernt und bis zum sechsten Monat Kontakt gehabt, bis seine Frau mit von ihrer Familie bezahlten Schleppern nach Italien weiterreisen konnte, dass er am 24. November 2016 in Italien angekommen sei, und den Kontakt zu seiner Frau im zweiten Monat 2017 wieder aufgenommen habe und sie seither telefonischen Kontakt gehabt hätten, dass die religiöse Trauung lediglich behauptet und einzig mit Fotos der angeblichen Hochzeitsfeier einen Tag nach der Ankunft des Beschwerdeführers in der Schweiz vom 13. Januar 2018 belegt wird, dass die Partnerin bei der angeblichen religiösen Trauung noch minderjährig war (Geburtsdatum: [...]), dass, sofern eine religiöse Trauung vorliegen würde, ohnehin nicht von einer in der Schweiz gültig geschlossenen Ehe ausgegangen werden kann (vgl. Montini/Graf-Gaiser, in: Basler Kommentar ZGB I, 5. Aufl. 2014, Vorbemerkungen zu Art. 97-103 N 3 und Art. 97 N 1), dass zudem die angebliche Ehefrau des Beschwerdeführers, die sich erst seit dem 14. Juli 2016 in der Schweiz aufhält und am 17. März 2017 die vorläufige Aufnahme erhielt, weder über ein rechtlich noch über ein faktisch gefestigtes Aufenthaltsrecht verfügt, das den Beschwerdeführer rechtsprechungsgemäss die Berufung auf Art. 8 EMRK erst ermöglichen würde (vgl. etwa Urteil des BVGer E-7613/2016 vom 11. Januar 2017 E.4.4 m.H.; BGE 135 I 143 E. 1.3.1; BGE 130 II 281 E. 3.1), dass die Beziehung des Beschwerdeführers gemäss den obgenannten Vorbringen nicht als eine unter den Schutz von Art. 8 EMRK fallende eheähnliche Beziehung anerkannt werden kann (vgl. dazu Urteil des BVGer E-2277/2016 vom 21. April 2016 S. 10), dass sich der Beschwerdeführer damit nicht auf Art. 8 EMRK berufen kann und andere Hinweise auf eine gesetzwidrige Ermessensausübung der Vor-instanz im Zusammenhang mit der Handhabung des Selbsteintrittsrechts weder ersichtlich sind noch geltend gemacht wurden,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Antrag auf Gewährung der aufschiebenden Wirkung als gegenstandslos erweist, dass das mit der Beschwerde gestellte Gesuch um Gewährung der unentgeltlichen Prozessführung sowie die Beiordnung eines Rechtsbeistandes abzuweisen ist, da die Begehren - wie sich aus den vorstehenden Erwägungen ergibt - als aussichtlos zu bezeichnen waren, weshalb die Voraussetzungen von Art. 65 Abs. 1 und 2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um Beiordnung einer amtlichen Rechtsvertretung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Philippe Weissenberger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