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F-1635/2018 vom 26. März 2018</w:t>
      </w:r>
    </w:p>
    <w:p>
      <w:r>
        <w:t>Bundesverwaltungsgericht, 2018-03-26, DE</w:t>
      </w:r>
    </w:p>
    <w:p>
      <w:r>
        <w:rPr>
          <w:b/>
        </w:rPr>
        <w:t xml:space="preserve">Quelle: </w:t>
      </w:r>
      <w:r>
        <w:t>https://mcp.opencaselaw.ch/entscheid/bvger_F-1635_2018</w:t>
      </w:r>
    </w:p>
    <w:p>
      <w:r>
        <w:t>FR: TAF F-1635/2018 du 26 mars 2018</w:t>
      </w:r>
    </w:p>
    <w:p>
      <w:r>
        <w:t>IT: TAF F-1635/2018 del 26 marzo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F-1635/2018 Urteil vom 26. März 2018 Besetzung Einzelrichter Andreas Trommer, mit Zustimmung von Richter Hans Schürch; Gerichtsschreiberin Della Batliner. Parteien A._______, geboren am (...), Afghanistan, Beschwerdeführer, gegen Staatssekretariat für Migration SEM, Quellenweg 6, 3003 Bern, Vorinstanz. Gegenstand Nichteintreten auf Asylgesuch und Wegweisung; Dublin-Verfahren; Verfügung des SEM vom 1. März 2018 / N (...). Das Bundesverwaltungsgericht stellt fest, dass der Beschwerdeführer am 10. Januar 2018 in der Schweiz um Asyl nachsuchte und dabei als Geburtsdatum den (...) 2001 vermerkte (Akten der Vorinstanz [SEM-act.] A1), dass er - gemäss den Erkenntnissen aus einem Abgleich mit der europäischen Fingerabdruck-Datenbank (Zentraleinheit Eurodac) - am 17. Januar 2017 bereits in Bulgarien und am 12. bzw. 19. September 2017 in Deutschland Asylgesuche gestellt hatte (SEM-act. A4 f.), dass eine Handknochenanalyse (radiologische Untersuchung) vom 22. Januar 2018 mit dem Befund endete, der Beschwerdeführer weise ein Knochenalter von 19 Jahren oder älter auf (SEM-act. A9), dass der Beschwerdeführer im Rahmen der Befragung zur Person (nachfolgend: BzP) vom 1. Februar 2018 (...) auf eine entsprechende Frage zu Protokoll gab, er kenne sein exaktes Geburtsdatum nicht, sei aber nicht älter als 17 Jahre, dass ihm bei gleicher Gelegenheit rechtliches Gehör zum Ergebnis der Handknochenanalyse sowie zur Zuständigkeit Bulgariens oder Deutschlands für die Durchführung des Asyl- und Wegweisungsverfahrens gewährt wurde (SEM-act. A10/9 f.), dass der Beschwerdeführer dabei einwendete, er könne seine Minderjährigkeit nicht beweisen und bei einer Überstellung nach Bulgarien oder Deutschland drohe ihm die Abschiebung nach Afghanistan, dass er von beiden Staaten weggewiesen worden sei und nicht dorthin zurückkehren wolle (SEM-act. A10/10), dass Bulgarien das Rückübernahmeersuchen des SEM vom 9. Februar 2018 ablehnte (SEM-act. A17 f. und A20) und im Rahmen des am 12. Februar 2018 eröffneten Remonstrationsverfahrens mit Schreiben vom 14. Februar 2018 an ihrer fehlenden Zuständigkeit festhielt (SEM-act. A21 f. und A24), dass das SEM daraufhin am 15. Februar 2018 ein Rückübernahmeersuchen an die deutschen Behörden richtete, dem am 28. Februar 2018 entsprochen wurde (SEM-act. A25 f. und A28), dass das SEM mit Verfügung vom 1. März 2018 - eröffnet am 9. März 2018 - in Anwendung von Art. 31a Abs. 1 Bst. b AsylG (SR 142.31) auf das Asylgesuch nicht eintrat, die Wegweisung aus der Schweiz nach Deutschland anordnete und den Beschwerdeführer aufforderte, die Schweiz spätestens am Tag nach Ablauf der Beschwerdefrist zu verlassen (SEM-act. A29), dass es gleichzeitig auf die einer allfälligen Beschwerde gegen den Entscheid von Gesetzes wegen fehlende aufschiebende Wirkung hinwies, die Aushändigung der editionspflichtigen Akten gemäss Aktenverzeichnis an den Beschwerdeführer veranlasste und den Kanton Basel-Stadt mit dem Vollzug der Wegweisung beauftragte, dass der Beschwerdeführer mit Eingabe vom 16. März 2018 (Datum Poststempel) gegen diesen Entscheid beim Bundesverwaltungsgericht Beschwerde erhob und dabei beantragte, die verweigernde Verfügung sei aufzuheben, die Vorinstanz sei anzuweisen, auf sein Asylgesuch einzutreten und seine Asylgründe seien in der Schweiz zu überprüfen, dass er weiter beantragte, ihm sei die unentgeltliche Rechtspflege im Sinne des Art. 65 Abs. 1 VwVG zu gewähren, dass er zur Begründung geltend macht, er könne nicht nach Deutschland, da er dort einen abweisenden Asylentscheid erhalten habe und nach Afghanistan zurückgeschickt werde, dass er in Deutschland keine Medikamente gegen seine Kopfschmerzen erhalte, dass er minderjährig sei und ein Recht auf Prüfung seiner Asylgründe in der Schweiz habe, dass er über eine Kopie seiner afghanischen Identitätskarte verfüge, die er - zusammen mit einer Übersetzung ins Deutsche - in den nächsten 5-10 Tagen einreichen werde, dass die vorinstanzlichen Akten am 21. März 2018 beim Bundesverwaltungsgericht eingingen (Art. 109 Abs. 1 AsylG), dass das Bundesverwaltungsgericht mit per Telefax übermittelter Verfügung vom 22. März 2018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Antrag auf internationalen Schutz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die Zuständigkeit sich insbesondere aus der Regelung der Art. 18 Abs. 1 Bst. b, c und d Dublin-III-VO ergibt,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der Beschwerdeführer, gemäss den Erkenntnissen aus einem Abgleich seiner Fingerabdrücke mit der "Eurodac"-Datenbank, am 12. bzw. 19. September 2017 in Deutschland Asylgesuche eingereicht hatte, dass er diesen Sachverhalt anlässlich der BzP vom 1. Februar 2018 bestätigte und ergänzte, die deutschen Behörden hätten sein Asylgesuch abgelehnt, dass das SEM die deutschen Behörden am 15. Februar 2018 um Wiederaufnahme des Beschwerdeführers gestützt auf Art. 18 Abs. 1 Bst. d Dublin-III-VO ersuchte, dass die deutschen Behörden dem Gesuch um Übernahme am 28. Februar 2018 zustimmten, dass der Beschwerdeführer seine behauptete Minderjährigkeit bis zum jetzigen Zeitpunkt nicht belegt hat und von den deutschen Behörden als volljährig angesehen wird, weshalb vorliegend kein Anlass zu Zweifeln am Ergebnis der Handknochenanalyse besteht, dass die grundsätzliche Zuständigkeit Deutschlands somit gegeben ist, dass der Beschwerdeführer diese sich aus der Dublin-III-VO ergebende Zuständigkeit Deutschlands nicht mit dem Einwand in Frage stellen kann, sein dort gestelltes Asylgesuch sei abgelehnt worden und er riskiere nach Afghanistan zurückgeschickt zu werden, dass Deutschland bei bereits rechtskräftig abgeschlossenem Asylverfahren gemäss Art. 18 Abs. 1 Bst. d Dublin-III-VO weiterhin für das Verfahren des Beschwerdeführers bis zu einem allfälligen Wegweisungsvollzug beziehungsweise einer Regelung seines weiteren Aufenthalts zuständig ist, und er allfällige Einwände respektive neue Asylgründe oder Hindernisse im Zusammenhang mit dem Wegweisungsvollzug bei den zuständigen Behörden vor Ort vorzubringen hat, dass ferner keine Gründe für die Annahme ersichtlich sind, das Asylverfahren und die Aufnahmebedingungen für Antragsteller in Deutschland weise systemische Schwachstellen im Sinne von Art. 3 Abs. 2 Sätze 2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der Beschwerdeführer mit seinem Wunsch nach einem Asylverfahren in der Schweiz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der Einwand des Beschwerdeführers, wonach er nicht zurück nach Afghanistan könne, das materielle Asylverfahren betreffen, soweit er damit implizit eine drohende Verfolgung durch private Dritte in Afghanistan geltend machen will, dass dafür nach dem Gesagten die deutschen Behörden zuständig bleiben (vgl. dazu u.a. Urteil des BVGer E-2190/2015 vom 20. April 2015 E. 7.3), dass der Beschwerdeführer auch keine konkreten Hinweise für die Annahme dargetan hat, die deutschen Behörden würden ihm die Wiederaufnahme verweigern respektive in seinem Fall den Grundsatz des Non-Refoulement missachten und ihn zur Ausreise in ein Land zwingen, in dem sein Leib, sein Leben oder seine Freiheit aus einem Grund nach Art. 3 Abs. 1 AsylG gefährdet wäre oder in dem er Gefahr laufen würde, zur Ausreise in sein solches Land gezwungen zu werden, dass nach der Rechtsprechung des Europäischen Gerichtshofs für Menschenrechte (EGMR) die zwangsweise Rückweisung von Personen mit gesundheitlichen Problemen eine Verletzung von Art. 3 EMRK darstellen kann, wenn ernsthafte Gründe dargelegt werden, dass die betroffene Person bei einer Überstellung im Zielstaat nicht angemessen behandelt würde oder der Zugang zum Gesundheitssystem ihr verwehrt bliebe, so dass sie einem realen Risiko einer ernsthaften, raschen und unwiederbringlichen Verschlechterung ihres Gesundheitszustandes ausgesetzt wäre, die zu intensiven Leiden oder einer erheblichen Verkürzung der Lebenserwartung führen (vgl. Urteil des EGMR Paposhvili vs. Belgien vom 13. Dezember 2016, Nr. 41738/10, § 183), dass im Falle der vom Beschwerdeführer geltend gemachten Kopfschmerzen nicht von einer solchen Gefahr ausgegangen werden kann, dass den Akten keine Hinweise auf eine gesetzeswidrige Ermessensausübung (vgl. Art. 106 Abs. 1 Bst. a AsylG) durch die Vorinstanz zu entnehmen sind, dass das Bundesverwaltungsgericht sich unter diesen Umständen weiterer Ausführungen zur Frage eines Selbsteintritts enthält, dass nach dem bereits Gesagten kein Grund für eine Anwendung der Ermessensklauseln von Art. 17 Dublin-III-VO besteht, zumal die Dublin-III-VO den Schutzsuchenden insbesondere auch nicht 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vorinstanzliche Verfügung zu bestätigen ist, dass der am 22. März 2018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Della Batliner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