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F-1628/2019 vom 14. Oktober 2019</w:t>
      </w:r>
    </w:p>
    <w:p>
      <w:r>
        <w:t>Bundesverwaltungsgericht, 2019-10-14, FR</w:t>
      </w:r>
    </w:p>
    <w:p>
      <w:r>
        <w:rPr>
          <w:b/>
        </w:rPr>
        <w:t xml:space="preserve">Quelle: </w:t>
      </w:r>
      <w:r>
        <w:t>https://mcp.opencaselaw.ch/entscheid/bvger_F-1628_2019</w:t>
      </w:r>
    </w:p>
    <w:p>
      <w:r>
        <w:t>FR: TAF F-1628/2019 du 14 octobre 2019</w:t>
      </w:r>
    </w:p>
    <w:p>
      <w:r>
        <w:t>IT: TAF F-1628/2019 del 14 ottobre 2019</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Destinataire de la décision attaquée, l'intéressé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et ATAF 2009/57 consid. 1.2; voir également arrêt du TF 1C_214/2015 du 6 novembre 2015 consid. 2.2.2). Aussi peut-elle admettre le recours pour d'autres raisons que celles avancées par la partie ou, au contraire, confirmer la décision de l'instance inférieure sur la base d'autres motifs que ceux retenus par elle (substitution de motifs; ATAF 2007/41 consid. 2). Dans son arrêt, le Tribunal prend en considération l'état de fait existant au moment où il statue (ATAF 2014/1 consid. 2). 3.Le 1er janvier 2019, la loi sur les étrangers du 16 décembre 2005 (LEtr,RS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du24 octobre 2007 (OASA, RO 2018 3173) ainsi que la révision totale de l'ordonnance sur l'intégration des étrangers, du 15 août 2018 (OIE, RO 2018 3189). En l'occurrence, la décision querellée a été prononcée après l'entrée en vigueur du nouveau droit (au 1er janvier 2019), mais en application de l'ancien droit. L'autorité inférieure a en effet fait valoir que dans la mesure où le SPOP avait statué en date du 26 juillet 2018, la LEtr - soit le droit en vigueur au moment où l'autorité cantonale s'était prononcée - était applicable. La question de savoir si c'est à raison que l'autorité inférieure a fait application de l'ancien droit souffre de demeurer indécise pour les raisons suivantes : en tant qu'autorité de recours et dans la stricte mesure où le droit national trouve application dans la présente cause, le Tribunal de céans ne saurait en principe appliquer le nouveau droit matériel qu'en présence d'un intérêt public prépondérant susceptible de justifier une application immédiate des nouvelles dispositions. Cela étant, dans la mesure où, dans le cas particulier, l'application du nouveau droit (interne)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s'agissant de l'OASA, qui sera citée, en tant que nécessaire, selon sa teneur valable jusqu'au 31 décembre 2018 (cf., dans ce sens, arrêts du TAF F-6407/2017 du 29 juillet 2019 consid. 3 et F-1576/2017 du 30 janvier 2019 consid. 2). 4.4.1 Selon l'art. 99 LEtr en relation avec l'art. 40 al. 1 LEtr (étant précisé que ces deux dispositions de procédure n'ont pas subi de modification au1er janvier 2019 [arrêt du TAF F-6799/2016 du 11 février 2019 consid. 3.6] et que la formulation de l'art. 99 al. 1 LEI - dans sa nouvelle teneur en vigueur au 1er juin 2019 [modification de la LEI du 14 décembre 2018, RO 2019 1413] - est en tous points identique à celle de l'art. 99 1e phrase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4.2 En l'espèce, le SEM avait la compétence d'approuver le renouvellement de l'autorisation de courte durée UE/AELE proposée par le SPOP en application de l'art. 85 OASA cum art. 28 de l'ordonnance sur l'introduction de la libre circulation des personnes (OLCP ; RS 142.203) et de l'art. 4let. c de l'ordonnance du DFJP du 13 août 2015 relative aux autorisations soumises à la procédure d'approbation et aux décisions préalables dans le domaine du droit des étrangers (RS 142.201.1). Il s'ensuit que ni le SEM ni, a fortiori, le Tribunal ne sont liés par la proposition du SPOP du 26 juillet 2018 et peuvent s'écarter de l'appréciation faite par l'autorité cantonale. 5.L'étranger n'a en principe aucun droit à la délivrance d'une autorisation de séjour, à moins qu'il ne puisse invoquer en sa faveur une disposition particulière du droit fédéral ou d'un traité lui conférant un tel droit (cf. ATF135 II 1 consid. 1.1, 131 II 339 consid. 1, et les réf. cit.). Conformément à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6.6.1 L'ALCP confère au recourant - qui est de nationalité polonaise - le droit de séjourner en Suisse et d'obtenir une autorisation de courte durée UE/AELE en qualité de travailleur salarié, dans la mesure où il a conclu, en date du 16 janvier 2019, un contrat de mission d'une durée indéterminée avec l'entreprise A._______ SA (cf. art. 4 ALCP et art. 6 Annexe I ALCP). 6.2 Comme l'ensemble des droits octroyés par l'ALCP, le droit de séjourner en Suisse pour y exercer une activité lucrative ne peut être limité que par des mesures d'ordre ou de sécurité publics, au sens de l'art. 5 al. 1 Annexe I ALCP (cf. ATF 139 II 121 consid. 5.3 et 136 II 5 consid. 4.1). 6.2.1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notamment ATF 139 II 121 consid. 5.3 et réf. cit. ; 136 II 5 consid. 4.2).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notamment ATF 139 II 121 consid. 5.3 et réf. cit. ; 136 II 5 consid. 4.2 ; cf. également ATF 134 II 10 consid. 4.3, qui souligne le "rôle déterminant" du risque de récidive).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notamment ATF 139 II 121 consid. 5.3 et réf. cit. ; 136 II 5 consid. 4.2). 6.2.2 Tant en application de l'ALCP que de l'art. 96 LEtr et de l'art. 8 CEDH, il faut que la pesée des intérêts publics et privés effectuée dans le cas d'espèce - et à laquelle il peut être procédé simultanément - fasse apparaître la mesure comme proportionnée aux circonstances. Ces textes ont sous cet angle la même portée. Lors de cet examen, il y a lieu de prendre en considération la gravité de la faute commise, le degré d'intégration, la durée du séjour en Suisse, ainsi que le préjudice que l'intéressé et sa famille auraient à subir du fait de la mesure. La peine infligée par le juge pénal est le premier critère servant à évaluer la gravité de la faute et à procéder à la pesée des intérêts (cf. ATF 139 I 16 consid. 2.2.1 et135 I 153 consid. 2.1 ; arrêts du TF 2C_634/2018 du 5 février 2019 consid. 4.2 et 2C_977/2012 du 15 mars 2013 consid. 3.6). Quant aux infractions listées à l'art. 121 al. 3 Cst., elles peuvent être prises en compte dans cette pesée globale des intérêts même si elles ont été commises avant l'entrée en vigueur de l'art. 66a CP («expulsion obligatoire »), soit le 1er octobre 2016 (arrêts du TF 2C_270/2017 du 30 novembre 2017 consid. 3.3, 2C_126/2017 du 7 septembre 2017 consid. 6.1 et 2C_503/2016 du 8 décembre 2016 consid. 3.2). 6.3 En l'espèce, le recourant a fait l'objet de trois condamnations pénales, sanctionnant deux graves infractions aux règles de la circulation routière et une escroquerie. Le 14 octobre 2014, il a été condamné par le Ministère public du canton de Fribourg à une peine pécuniaire de 120 jours-amende à 50 francs, assortie d'un délai d'épreuve de 2 ans, et une amende de 1'500 francs pour violation grave des règles de la circulation routière. Le 26 octobre 2017, il a été condamné par le Ministère public de l'arrondissement du Nord vaudois à une peine pécuniaire de 60 jours-amende à 50 francs, assortie d'un délai d'épreuve de 3 ans, et une amende de 600 francs pour escroquerie, pour avoir perçu indûment, entre le 24 février et le 30 avril 2015, des indemnités de chômage pour un montant de 6'323, 60 francs, alors qu'il exerçait une activité lucrative. Le 14 mars 2018, il a été condamné par le Tribunal pénal de la Broye à une peine privative de liberté de 20 mois, assortie d'un délai d'épreuve de 5 ans, et une peine-pécuniaire de 100 jours-amende à 30 francs pour violation grave qualifiée des règles de la circulation routière et conduite en état d'ébriété, pour avoir, en date du 1er avril 2017, circulé à la vitesse de 153 km/h (marge de sécurité déduite), dépassant ainsi de 66 km /h la vitesse maximale de 80 km/h autorisée, alors qu'il se trouvait sous l'influence de l'alcool (1,02 mg/l). Le 7 mars 2019, une expertise de l'Unité de médecine et psychologie du trafic du Centre universitaire romand de médecine légale, à Lausanne, a conclu à l'aptitude à la conduite de l'intéressé. Selon ce rapport, les résultats des tests subis par l'intéressé ne mettent pas en évidence un trouble attentionnel qui pourrait contre-indiquer la conduite d'un véhicule à moteur, ni une prédisposition élevée à prendre des risques. L'intéressé a déclaré être abstinent à l'alcool depuis le mois de juillet 2018, «ce qui est corroboré par les analyses capillaires», et les trois experts n'ont pas relevé «d'élément pour un syndrome de dépendance à l'alcool». Le rapport d'expertise souligne que le recourant admet et regrette les risques qu'il a pris en conduisant en état d'ébriété, qu'il est déterminé à ne pas se servir de sa voiture en cas de «soirées arrosées imprévues» et qu'il comprend les conséquences négatives de son comportement. Il a donc pris du recul et adopté un regard critique sur ses agissements, tout en évoquant des stratégies alternatives pour éviter une récidive. Le pronostic posé quant à la consommation d'alcool et la conduite automobile «semble a priori favorable à court et moyen termes», le pronostic à long terme se révélant néanmoins «difficile à établir» puisqu'il dépendra «d'une consolidation des modifications d'habitudes de l'intéressé (...) ». 6.4 Le recourant remplit les conditions de l'art. 62 al. 1 let. b LEtr permettant de ne pas renouveler son autorisation de courte durée dans la mesure où il a notamment été condamné à une peine privative de liberté de vingt mois, soit une peine de longue durée au sens de la jurisprudence (ATF 139 I 145 consid. 2.1 ; arrêt du TF 2C_977/2012 consid. 3.7). Il s'agit dès lors, en particulier au regard de l'ALCP, de déterminer si le recourant constitue une menace actuelle et suffisamment grave pour l'ordre public pour que les conditions justifiant le refus de l'approbation au renouvellement de son autorisation de séjour soient données respectivement si la décision querellée satisfait au principe de proportionnalité (cf. arrêt du TF 2C_223/2015 du 17 septembre 2015 consid. 4.1). 6.4.1 Aucune des condamnations pénales infligées au recourant ne concerne des infractions à la législation fédérale sur les stupéfiants, des actes de violence criminelle, des infractions contre l'intégrité sexuelle ou comparable (ATF 139 II 121 consid. 5.3 et arrêt du TF 2C_634/2018 consid. 4.1.2), domaines dans lesquels le Tribunal fédéral se montre particulièrement rigoureux (cf. a contrario arrêt du TF 2C_173/2019 du 31 juillet 2019 [admission du recours d'un ressortissant italien à l'encontre duquel une interdiction d'entrée en Suisse avait été prononcée au motif d'une unique condamnation pour des infractions contre le patrimoine]). Cela étant, l'escroquerie pour laquelle l'intéressé a été condamné (en application de l'art. 146 al. 1 CP) par le Ministère public de l'arrondissement du Nord vaudois appartient à la liste d'infractions qui obligent actuellement le juge pénal à prononcer en principe une expulsion pénale (cf. art. 121 al. 3 let. b Cst et art. 66a al. 1 let. e CP entré en vigueur le 1er octobre 2016 ; arrêt du TAF F-3861/2017 du 10 avril 2018 consid. 5.2.1. Pour le surplus, sur l'expulsion pénale des ressortissants européens pouvant se prévaloir de l'ALCP, cf. arrêt du TF 6B_378/2018 du 22 mai 2019 [prévu pour publication]). 6.4.2 Sous l'angle du risque de récidive, il sied de relever que, depuis le mois d'avril 2017, le recourant n'a plus commis d'infractions entraînant de nouvelles sanctions pénales, bien que les faits ayant conduit à la dernière condamnation prononcée à son encontre ne puissent être qualifiés d'anciens (cf. arrêt du TF 2C_104/2019 du 2 mai 2019 consid. 5.3). L'intéressé a en outre été déclaré apte à la conduite au terme d'une expertise menée au mois de mars 2019. Les experts ont en particulier relevé que l'intéressé ne manifestait ni trouble attentionnel, ni prédisposition élevée à prendre des risques, ni syndrome de dépendance à l'alcool. Le recourant (qui avait pris du recul et adopté un regard critique sur ses agissements antérieurs) avait en outre déclaré, de manière crédible, être abstinent à ce produit depuis le mois de juillet 2018. Dans ces conditions, un pronostic prudemment favorable peut donc être établi (s'agissant des conditions de séjour en Suisse de ressortissants de l'UE/AELE s'étant rendus coupables de violations de la LCR, cf. arrêts du TF 2C_223/2015 consid. 4.3 et 2C_406/2014 du 2 juillet 2015 consid. 5 ; arrêt du TAF F-3813/2017 du 26 juin 2019 consid. 7.4.1). 6.4.3 Sur les plans personnel et professionnel, le recourant (qui est célibataire et n'a pas d'enfants) réside en Suisse depuis sept ans en tant que travailleur salarié. Après avoir oeuvré pour un agriculteur du canton de Vaud, il a été mis au bénéfice de divers contrats de mission en tant que charpentier ou aide charpentier, de sorte que son autorisation de courte durée UE/AELE a été régulièrement prolongée jusqu'au 14 juin 2018. Il ne ressort pas du dossier de la cause qu'il aurait fait l'objet de poursuites pour dettes. 6.5 Il apparaît dès lors que, nonobstant les trois condamnations pénales qui lui ont été infligées, le recourant est bien intégré en Suisse et que son renvoi l'affecterait assurément (cf. arrêt du TF 2C_94/2016 du 2 novembre 2016 consid. 5.6). Il dispose d'un cadre professionnel stable et il n'a plus commis d'infraction depuis plus de deux ans et demi. Il a donc démontré qu'il était désormais, dans une large mesure, en mesure de se conformer aux règles en vigueur (arrêt du TF 2C_634/2018 consid. 5.2.2.2 et 6.3). 7.7.1 Le Tribunal considère, après avoir procédé à une appréciation globale de la présente affaire et bien qu'il s'agisse d'un cas limite, que le recourant ne représente plus une menace réelle, actuelle et suffisamment grave pour la sécurité et l'ordre publics au sens de la jurisprudence rendue en matière de libre circulation des personnes. Le refus d'approbation au renouvellement de son autorisation de séjour serait non seulement contraire à l'art. 5 Annexe I ALCP mais constituerait également, dans les circonstances actuelles, une violation du principe de proportionnalité. En faisant primer l'intérêt public à éloigner le recourant de Suisse sur son intérêt privé à continuer d'y séjourner, l'instance précédente a donc méconnu les art. 96 LEtr et 8 par. 2 CEDH. 7.2 Il ressort de ce qui précède que le recours doit être admis et la décision rendue par le SEM le 5 mars 2019 annulée. Statuant lui-même, le Tribunal octroie l'approbation requise au renouvellement de l'autorisation de courte durée UE/AELE du recourant (cf. arrêt du TAF F-7761/2016 du 11 juin 2018 consid. 7). 7.3 Cela étant, compte tenu des antécédents pénaux relativement récents de l'intéressé et de la dernière condamnation plus grave qui lui a été infligée, il s'impose de lui adresser un avertissement formel au sens de l'art. 96 al. 2 LEtr et d'attirer fermement son attention sur le fait qu'il devra à l'avenir s'abstenir de tout comportement pénalement répréhensible, faute de quoi les autorités compétentes pourraient être amenées à prononcer de nouvelles mesures d'éloignement à son encontre respectivement à ne pas procéder au renouvellement de son autorisation de courte durée UE/AELE (en ce sens : arrêt du TF 2C_114/2012 du 26 mars 2013 consid. 3.2). En outre et pour le même motif, le dossier du recourant sera gardé sous contrôle fédéral pendant les trois prochaines années, étant précisé que le service cantonal compétent devra, lors de chaque demande de renouvellement de l'autorisation de courte durée UE/AELE, soumettre son dossier pour approbation au SEM (ATAF 2018 VII/3 consid. 6). 8. 8.1 Au vu de l'issue de la cause, il n'est pas perçu de frais de procédure (art. 63 al. 1 et 2 PA, en relation avec les art. 1 à 3 du règlement du 21 février 2008 concernant les frais, dépens et indemnités fixés par le Tribunal administratif fédéral [FITAF ; RS 173.320.2]). 8.2 Selon l'art. 64 al. 1 PA et l'art. 7 al. 1 FITAF, l'autorité de recours alloue, d'office ou sur requête, à la partie ayant gain de cause une indemnité pour les frais indispensables et relativement élevés qui lui ont été occasionnés dans le cadre de la procédure de recours. A défaut de décompte, le Tribunal fixe l'indemnité sur la base du dossier (art. 14 al. 2 FITAF). Etant donné l'ensemble des circonstances du cas, l'importance de l'affaire, le degré de difficulté de cette dernière et l'ampleur du travail accompli par le mandataire du recourant (art. 10 FITAF), le Tribunal estime, au regard des art. 8 ss. FITAF, que le versement d'un montant de 1'000 francs à titre de dépens apparaît comme équitable en la présente cause.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