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F-1602/2018 vom 29. Mai 2018</w:t>
      </w:r>
    </w:p>
    <w:p>
      <w:r>
        <w:t>Bundesverwaltungsgericht, 2018-05-29, FR</w:t>
      </w:r>
    </w:p>
    <w:p>
      <w:r>
        <w:rPr>
          <w:b/>
        </w:rPr>
        <w:t xml:space="preserve">Quelle: </w:t>
      </w:r>
      <w:r>
        <w:t>https://mcp.opencaselaw.ch/entscheid/bvger_F-1602_2018</w:t>
      </w:r>
    </w:p>
    <w:p>
      <w:r>
        <w:t>FR: TAF F-1602/2018 du 29 mai 2018</w:t>
      </w:r>
    </w:p>
    <w:p>
      <w:r>
        <w:t>IT: TAF F-1602/2018 del 29 maggio 2018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cantonale. La présidente du collège : Le greffier : Jenny de Coulon Scuntaro Georges Fugner Expédition : Destinataires : - mandataire du recourant (par télécopie préalable et lettre recommandée ; annexe : un bulletin de versement) - SEM, Division Dublin, avec le dossier N 699 497 (par télécopie préalable ; en copie) - au Service cantonal de la population, Vaud, (par télécopie)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