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F-1598/2026 vom 11. März 2026</w:t>
      </w:r>
    </w:p>
    <w:p>
      <w:r>
        <w:t>Bundesverwaltungsgericht, 2026-03-11, IT</w:t>
      </w:r>
    </w:p>
    <w:p>
      <w:r>
        <w:rPr>
          <w:b/>
        </w:rPr>
        <w:t xml:space="preserve">Quelle: </w:t>
      </w:r>
      <w:r>
        <w:t>https://mcp.opencaselaw.ch/entscheid/bvger_F-1598_2026</w:t>
      </w:r>
    </w:p>
    <w:p>
      <w:r>
        <w:t>FR: TAF F-1598/2026 du 11 mars 2026</w:t>
      </w:r>
    </w:p>
    <w:p>
      <w:r>
        <w:t>IT: TAF F-1598/2026 del 11 marzo 2026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dispensa dalle spese processuali è rigettata.</w:t>
      </w:r>
    </w:p>
    <w:p>
      <w:r>
        <w:rPr>
          <w:b/>
        </w:rPr>
        <w:t>E. 3</w:t>
      </w:r>
    </w:p>
    <w:p>
      <w:r>
        <w:t>Le spese processuali di fr. 750.- sono poste a carico del ricorrente. L'importo deve essere versato alla cassa di questo Tribunale entro 30 giorni dalla crescita in giudicato della presente sentenza.</w:t>
      </w:r>
    </w:p>
    <w:p>
      <w:r>
        <w:rPr>
          <w:b/>
        </w:rPr>
        <w:t>E. 4</w:t>
      </w:r>
    </w:p>
    <w:p>
      <w:r>
        <w:t>Questa sentenza è comunicata al ricorrente, alla SEM e all'Ufficio della migrazione del Cantone Ticino. Il giudice unico: Il cancelliere: Daniele Cattaneo Dario Quirici Rimedi giuridici: Contro la presente decisione può essere interposto ricorso in materia di diritto pubblico al Tribunale federale, 1000 Losanna 14, entro un termine di 30 giorni dalla sua notificazione (art. 82 e segg., 90 e segg. e 100 LTF). Il termine è reputato osservato se gli atti scritti sono consegnati al Tribunale federale oppure, all'indirizzo di questo, alla posta svizzera o a una rappresentanza diplomatica o consolare svizzera al più tardi l'ultimo giorno del termine (art. 48 cpv. 1 LTF). Gli atti scritti devono essere redatti in una lingua ufficiale, contenere le conclusioni, i motivi e l'indicazione dei mezzi di prova ed essere firmati. La decisione impugnata e - se in possesso della parte ricorrente - i documenti indicati come mezzi di prova devono essere allegati (art. 42 LTF).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