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F-1575/2019 vom 11. April 2019</w:t>
      </w:r>
    </w:p>
    <w:p>
      <w:r>
        <w:t>Bundesverwaltungsgericht, 2019-04-11, DE</w:t>
      </w:r>
    </w:p>
    <w:p>
      <w:r>
        <w:rPr>
          <w:b/>
        </w:rPr>
        <w:t xml:space="preserve">Quelle: </w:t>
      </w:r>
      <w:r>
        <w:t>https://mcp.opencaselaw.ch/entscheid/bvger_F-1575_2019</w:t>
      </w:r>
    </w:p>
    <w:p>
      <w:r>
        <w:t>FR: TAF F-1575/2019 du 11 avril 2019</w:t>
      </w:r>
    </w:p>
    <w:p>
      <w:r>
        <w:t>IT: TAF F-1575/2019 del 11 aprile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F-1575/2019 Urteil vom 11. April 2019 Besetzung Einzelrichter Martin Kayser, mit Zustimmung von Richterin Esther Marti; Gerichtsschreiberin Barbara Kradolfer. Parteien A._______, geboren am (...), Nigeria, Beschwerdeführer, gegen Staatssekretariat für Migration SEM, Quellenweg 6, 3003 Bern, Vorinstanz. Gegenstand Nichteintreten auf Asylgesuch und Wegweisung (Dublin-Verfahren); Verfügung des SEM vom 19. März 2019 / N (...). Das Bundesverwaltungsgericht stellt fest, dass der Beschwerdeführer am 1. Januar 2019 in der Schweiz um Asyl nachsuchte (Akten SEM A1/2 und A6/19), dass der Beschwerdeführer anlässlich der Befragung zur Person (BzP) am 15. Januar 2019 angab, er habe Italien verlassen, bevor er einen Asylentscheid erhalten habe, weil er Angst gehabt habe, ausgeschafft zu werden (Akten SEM A7/9 Ziff. 2.06), dass ihm hierauf das rechtliche Gehör zur Zuständigkeit Italiens zur Durchführung des Asylverfahrens gewährt wurde, dass der Beschwerdeführer daraufhin erklärte, lieber den Rest seines Lebens im Gefängnis zu verbringen als nach Italien zurückzukehren, dass das SEM am 1. März 2019 die italienischen Behörde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des Beschwerdeführers ersuchte (Akten SEM A13/5), dass die italienischen Behörden auf dieses Ersuchen nicht reagierten (vgl. Art. 25 Dublin-III-VO), dass das SEM mit Verfügung vom 19. März 2019 - eröffnet am 28. März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(Formular-)Beschwerde vom 2. April 2019 beantragte, die Verfügung der Vorinstanz sei aufzuheben, es sei ihm die Flüchtlingseigenschaft zuzuerkennen und Asyl zu gewähren bzw. es sei auf das Asylgesuch einzutreten, dass er in verfahrensrechtlicher Hinsicht darum ersuchte, es sei der Beschwerde die aufschiebende Wirkung zuzuerkennen und bis zu diesem Entscheid sei von einer Überstellung nach Italien abzusehen, dass er zudem um Gewährung der unentgeltlichen Rechtspflege und um Verzicht auf die Erhebung eines Kostenvorschusses ersuchte, dass der zuständige Instruktionsrichter am 3. April 2019 gestützt auf Art. 56 VwVG den Vollzug der Überstellung per sofort einstweilen einstellte, dass die vorinstanzlichen Akten am 5 April 2019 beim Bundesverwaltungsgericht eintrafen (aArt. 109 Abs. 1 AsylG [AS 2012 5359]),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2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Wiederaufnahmeverfahrens (engl.: take back) demgegenüber grundsätzlich keine (erneute) Zuständigkeitsprüfung nach Kapitel III (Art. 8-15 Dublin-III-VO)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der Fingerabdrücke des Beschwerdeführers mit der "Eurodac"-Datenbank ergab, dass dieser am 5. Januar 2018 in Italien ein Asylgesuch eingereicht hatte, dass das SEM die italienischen Behörden am 1. März 2019 um Wiederaufnahme des Beschwerdeführers gestützt auf Art. 23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dass er allerdings geltend macht, seine Tochter lebe mit ihrer Mutter in Deutschland, dass der Beschwerdeführer die Verwandtschaft zu dem Mädchen zwar behauptet, gleichzeitig jedoch erklärt, er habe sich von der Mutter getrennt, weil diese mit einem anderen Mann geschlafen habe, und er an seiner Vaterschaft gezweifelt habe, dass er das Kind nur zweimal gesehen habe und überdies die Mutter nicht wolle, dass er nach Deutschland komme (Akten SEM A7/9 Ziff. 1.14), dass die von den Deutschen Behörden zur Verfügung gestellte Geburtsurkunde des Mädchens in der Rubrik "Vater" keinen Eintrag enthält (Akten SEM A9/3), dass bei dieser Aktenlage nicht davon auszugehen ist, dass es sich bei dem Mädchen um eine Familienangehörige im Sinne von Art. 2 Bst. g Dublin-III-Verordnung des Beschwerdeführers handelt, weshalb sich weitere Erörterungen erübrigen, dass die grundsätzliche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bisherige Rechtsprechung - auch die des Europäischen Gerichtshofes für Menschenrechte (EGMR) - denn auch dortige systematische Schwachstellen im Asylverfahren und in den Aufnahmebedingungen im Sinne von Art. 3 Abs. 2 Satz 2 Dublin-III-VO verneint hat (vgl. BVGE 2017 VI/5 E. 8.4 m.H.), dass hieran das Inkrafttreten des sog. "Salvini-Dekrets" nichts zu ändern vermag, da aufgrund der erst wenige Monate dauernden Anwendung des Dekrets seine Auswirkungen noch nicht eingeschätzt werden können (vgl. Urteil des BVGer F-710/2019 vom 20. Februar 2019 E. 5.4 m.H.), dass der Beschwerdeführer auch in Anbetracht seiner medizinischen Vorbringen offensichtlich nicht besonders schutzbedürftig ist,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 auch dann behandeln kann, wenn dafür gemäss Dublin-III-VO ein anderer Staat zuständig wäre, dass der Beschwerdeführer gegen die Überstellung nach Italien einerseits vorbringt, er wolle in der Schweiz bleiben, weil seine Tochter in Deutschland lebe und seine Schwester in Italien, und er andererseits geltend macht, er habe in Italien nicht die notwendige medizinische Versorgung erhalten, dass er mit diesen Vorbringen implizit die Anwendung von Art. 17 Abs.1 Dublin-III-VO respektive Art. 29a Abs. 3 AsylV 1 fordert, dass der Beschwerdeführer mit diesen Einwänden kein konkretes und ernsthaftes Risiko glaubhaft gemacht hat, die italienischen Behörden würden in seinem Fall den Verpflichtungen missachten, die sich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aus den Vorbringen auch nicht erkennbar wird, dass die italienischen Behörden ihren sonstigen Verpflichtungen, wie beispielsweise dem Gebot des Non-Refoulement, nicht nachkommen würden, dass sich der Beschwerdeführer insb. auf gesundheitliche Probleme beruft ([...] und [...] aufgrund einer [...], die er in der Kindheit erlitten habe; vgl. Akten SEM A7/9 Ziff. 8.02, Beschwerdeschrift S. 2), die in Italien nicht genügend behandelt worden seien, dass diese Beschwerden angesichts des oben zur Einhaltung der Aufnahmerichtlinie durch Italien Gesagten unbehelflich ist (vgl. Art. 19 Abs. 1 und Abs. 2 Aufnahmerichtlinie), zumal es allgemein bekannt ist, dass Italien über eine ausreichende medizinische Infrastruktur verfügt, wobei der Beschwerdeführer selbst angegeben hatte, er sei in Italien beim Arzt gewesen, dass zudem die schweizerischen Behörden, die mit dem Vollzug der angefochten Verfügung beauftragt sind, den medizinischen Umständen bei der Bestimmung der konkreten Modalitäten der Überstellung der Beschwerdeführenden Rechnung tragen und die italienischen Behörden gegebenenfalls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