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F-1563/2022 vom 11. April 2022</w:t>
      </w:r>
    </w:p>
    <w:p>
      <w:r>
        <w:t>Bundesverwaltungsgericht, 2022-04-11, FR</w:t>
      </w:r>
    </w:p>
    <w:p>
      <w:r>
        <w:rPr>
          <w:b/>
        </w:rPr>
        <w:t xml:space="preserve">Quelle: </w:t>
      </w:r>
      <w:r>
        <w:t>https://mcp.opencaselaw.ch/entscheid/bvger_F-1563_2022</w:t>
      </w:r>
    </w:p>
    <w:p>
      <w:r>
        <w:t>FR: TAF F-1563/2022 du 11 avril 2022</w:t>
      </w:r>
    </w:p>
    <w:p>
      <w:r>
        <w:t>IT: TAF F-1563/2022 del 11 aprile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F-1563/2022 Arrêt du 11 avril 2022 Composition Gregor Chatton, juge unique, avec l'approbation de Daniela Brüschweiler, juge ; Charlotte Imhof, greffière. Parties A._______, né le (...) 1978, Erythrée, CFA Giffers, La Guglera 1, 1735 Giffers/Chevrilles, recourant, contre Secrétariat d'Etat aux migrations SEM, Quellenweg 6, 3003 Berne, autorité inférieure. Objet Asile (non-entrée en matière / procédure Dublin) et renvoi; décision du SEM du 29 mars 2022 / N (...). Vu la demande d'asile déposée en Suisse le 27 décembre 2021, par A._______, ressortissant érythréen, né le (...) 1978, le « questionnaire Europa » rempli par celui-ci le 27 décembre 2021 et dans lequel il a désigné l'Italie comme lieu d'arrivée en Europe en 2000, le laissez-passer du 27 décembre 2021 délivré par le Secrétariat d'Etat aux migrations (ci-après : le SEM) pour que A._______ puisse se déplacer entre le Centre fédéral pour requérants d'asile de Zurich et celui de Boudry, le résultat de la comparaison avec l'unité centrale du système européen « Eurodac » du 30 décembre 2021, dont il ne ressort aucun enregistrement en lien avec A._______, le mandat de représentation signé par l'intéressé en faveur de Caritas le3 janvier 2022 (art. 102f et 102h al. 1 LAsi [RS 142.31]), l'audition sommaire de l'intéressé sur ses données personnelles du3 janvier 2022 et l'autorisation de traitement et de transmission d'actes médicaux à l'Etat Dublin compétent,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règlement Dublin III), le procès-verbal de l'entretien individuel Dublin, qui s'est déroulé le18 janvier 2022, sur la compétence présumée de l'Italie pour l'examen de la demande d'asile et quant aux faits médicaux, la demande du même jour du SEM aux autorités italiennes aux fins de reprise en charge de l'intéressé, fondée sur l'art. 12 par. 1 ou 3 du règlement Dublin, la réponse du 15 mars 2022, par laquelle les autorités italiennes ont accepté cette requête en application de l'art. 12 par. 1 du règlement Dublin III, la décision du 29 mars 2022 (notifiée le 30 mars 2022), par laquelle le SEM, se fondant sur l'art. 31a al. 1 let. b LAsi, n'est pas entré en matière sur cette demande d'asile, a prononcé le transfert de l'intéressé vers l'Italie et a ordonné l'exécution de cette mesure, constatant l'absence d'effet suspensif à un éventuel recours, la résiliation du mandat de représentation par Caritas du 1er avril 2022 qui a été communiquée au SEM le même jour (art. 102h al. 4 LAsi), le recours daté du 4 avril 2022, notifié le lendemain, contre cette décision par l'intéressé auprès du Tribunal administratif fédéral (ci-après : le Tribunal ou TAF) et les requêtes en octroi de l'effet suspensif, de l'assistance judiciaire totale et en exemption du paiement d'une avance de frais qu'il contient, l'ordonnance du 5 avril 2022 du Tribunal, suspendant à titre de mesures superprovisionnelles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selon l'art. 12 par. 1 du règlement Dublin III, si le demandeur est titulaire d'un titre de séjour en cours de validité, l'État membre qui l'a délivré est responsable de l'examen de la demande de protection internationale,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l'espèce, le recourant serait arrivé en 2000 en Italie et aurait été au bénéfice d'un visa, puis y aurait obtenu un permis de séjour à durée indéterminée pour motifs professionnels (cf. dossier SEM, pièce 15/3), que, le 18 janvier 2022, le SEM a dès lors soumis aux autorités italiennes compétentes, dans le délai fixé à l'art. 21 par. 1 du règlement Dublin III, une requête aux fins de prise en charge du prénommé, fondée sur l'art. 12 par. 1 ou 3 du règlement Dublin, que les autorités italiennes ont accepté cette requête le 15 mars 2022 en application de l'art. 12 par. 1 du règlement Dublin III et a prié le SEM de communiquer les informations utiles à la réception de l'intéressé, que l'Italie est, partant, l'Etat responsable au sens du règlement Dublin III,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UE, que l'Italie est liée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E-1278/2022 du 25 mars 2022, D-829/2022 du 9 mars 2022 et F-740/2022 du 18 février 2022), qu'il convient en outre de relever que l'entrée en vigueur du décret-loino 130/2020 le 20 décembre 2020 a contribué à l'amélioration des conditions d'existence des requérants d'asile en Italie (cf. arrêts de référence du TAF F-6330/2020 du 18 octobre 2021 consid. 10.5 s. etE-962/2019 du 17 décembre 2019 consid. 6.3), que, dans ces conditions, l'application de l'art. 3 par. 2 du règlement Dublin III ne se justifie pas en l'espèce, qu'à l'appui de son recours, l'intéressé s'est opposé à son transfert en Italie, en faisant valoir que s'il était renvoyé dans ce pays, même dans une autre région, des personnes de la mafia seraient à sa recherche, le trouveraient et le tueraient le lendemain dans l'hypothèse où il dénonçait les faits à la police et qu'il préférait mourir avec sa dignité en Suisse plutôt qu'en Italie (cf. act. 1 TAF, page 2 et dossier SEM, pièce 15/2), qu'en Italie, l'intéressé aurait essuyé un refus de la part d'une banque concernant un prêt afin de débuter une affaire, mais son ami aurait soutenu qu'il connaissait des gens à qui il était possible d'emprunter de l'argent au noir, que le recourant aurait remboursé son prêt après six ans, à raison de 1'200 euros par mois et qu'il se serait vu obliger de repayer le double à la fin de cette échéance, que six mois avant son entretien Dublin du 18 janvier 2022, il aurait été attaché, frappé et aurait dû boire de la javel suite au refus de rembourser, qu'au vu de ses retards de paiement, il aurait commis une tentative de suicide, qu'il aurait beaucoup souffert pendant les six dernières années en ltalie(cf. dossier SEM, pièce 15/2), qu'ainsi, l'application de la clause discrétionnaire prévue à l'art. 17 par. 1 du règlement Dublin III (clause de souveraineté) a été implicitement sollicitée, qu'en effet, sur la base de ladite disposition, chaque Etat membre peut décider d'examiner une demande de protection internationale qui lui est présentée par le ressortissant d'un pays tiers ou un apatride, même si cet examen ne lui incombe pas en vertu des critères fixés dans le règlement, qu'en l'espèce, le recourant n'a pas démontré, ni même rendu vraisemblable que ses conditions d'existence en Italie revêtiraient un tel degré de pénibilité et de gravité qu'elles seraient constitutives d'un traitement contraire à l'art. 3 CEDH ou encore à l'art. 3 CCT, qu'en particulier, il n'a pas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relation avec les allégations du recourant selon lesquelles il serait l'objet de contrainte ou de menaces de mort par la mafia en Italie, le Tribunal retient qu'il pourra obtenir auprès des autorités italiennes compétentes, dans le cas où il serait exposé à une menace concrète, une protection adéquate contre d'éventuelles agressions de tierces personnes, qu'en effet, l'Italie est un Etat de droit disposant d'une police et d'un appareil judiciaire qui fonctionnent et qui est capable d'offrir une protection adéquate aux personnes qui en auraient besoin, qu'au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ailleurs, au regard des éléments mis en avant par le recourant concernant la torture dont il aurait été victime en Italie, il convient de souligner, à l'instar du SEM, que l'Italie a ratifié en 2010 la CCT, laquelle oblige les Etats signataires à prendre les mesures législatives ou autres nécessaires pour assurer, aux victimes de torture, une assistance adéquate, y compris médicale (cf. art. 12 ; voir également les art. 32 ss sur la coopération internationale), que, d'autre part, en ce qui concerne le volet médical, il ressort du dossier que l'intéressé a indiqué avoir des problèmes pour dormir suite à son départ d'Erythrée et aux évènements qu'il a vécus en Italie (cf. dossier SEM, pièce 15/2), que la représentation juridique a demandé que l'état de santé du recourant soit instruit (cf. dossier SEM, pièce 15/1), qu'aucune mesure d'instruction supplémentaire ne s'avère toutefois indispensable en l'état, que, dans ces conditions, rien ne permet d'inférer que le recourant ne serait pas apte à voyager ou que son transfert en Italie représenterait un danger concret pour sa santé, que l'intéressé n'a du reste pas apporté d'éléments tangibles relatifs à son état de santé actuel à l'appui de son recours,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cet égard, depuis l'entrée en vigueur du décret-loi no 130/2020, le système d'accueil des requérants d'asile est comparable à celui qui prévalait avant le « décret Salvini », de sorte qu'il peut être retenu que l'Italie dispose de structures médicales suffisamment adéquates (cf. arrêt de référence précité F-6330/2020, consid. 10.5), que, 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 que, dans le cas où l'intéressé devait avoir besoin de soins particuliers au moment de son transfert vers l'Italie, il lui appartiendrait d'en informer les autorités suisses chargées de l'exécution de cette mesure, que, le cas échéant, il incombera à ces autorités de transmettre, sous une forme appropriée, aux autorités italiennes les renseignements permettant une éventuelle prise en charge médicale spécifique (art. 31 et 32 du règlement Dublin III), que, finalement, le recourant soutient avoir une soeur en Suisse, pour laquelle aucune relation n'a été trouvée dans Symic et avec laquelle il n'a pas de contact (cf. dossier SEM, pièce 10/7), qu'il ne saurait à ce titre se prévaloir de l'art. 8 CEDH et des art. 2 let. g et art. 16 du règlement Dublin III pour s'opposer à son transfert en Italie, qu'il sied, en effet, de rappeler que les frères et soeurs ne sont pas englobés dans la notion de membres de la famille au sens de l'art. 2 let. g du règlement Dublin III, que, selon ledit article, le conjoint, le partenaire non marié avec lequel existe une relation de longue durée, ainsi que les enfants mineurs sont considérés comme des membres de la famille, que l'art. 8 CEDH vise essentiellement les relations au sein de la famille nucléaire (soit entre parents et enfants mineurs) et que le recourant n'a pas, par ailleurs, fait valoir l'existence d'un rapport de dépendance particulier (cf. notamment, sur les éléments qui précèdent, ATF 144 II 1 consid. 6.1), qu'en conséquence, la potentielle présence en Suisse de la soeur de l'intéressé ne constitue pas un critère permettant d'établir la compétence de la Suisse, qu'il convient encore de rappeler que le règlement Dublin III ne confère pas aux demandeurs d'asile le droit de choisir l'Etat membre offrant, à leur avis, les meilleures conditions d'accueil comme Etat responsable de l'examen de leur demande d'asile (cf. ATAF 2010/45 consid. 8.3), que, pour le surplus, l'intéressé a avancé avoir vécu plus de vingt et un ans en Italie, pays dont il a déclaré parler la langue (cf. dossier SEM, pièce 10/5 et 10/7),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au sens de l'art. 29a al. 3 OA 1, qu'au vu de ce qui précède, c'est à juste titre que le SEM n'est pas entré en matière sur la demande d'asile du recourant, en application de l'art.31a al. 1 let. b LAsi, et a prononcé son transfert de la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5 avril 2022, devenant pour le reste caduques par le présent prononcé, que, pour le même motif, la requête tendant à l'exemption du versement d'une avance de frais est sans objet, que les conclusions du recours étant d'emblée vouées à l'échec, la requête d'assistance judiciaire totale est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Charlotte Imhof Expédition : Le présent arrêt est adressé : - au recourant (par lettre recommandée ; annexe : un bulletin de versement) - au SEM, Centre fédéral de Boudry, avec le dossier N (...) (en copie) - au Service de la population et des migrants, Section asile et renvois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