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F-1563/2019 vom 15. April 2019</w:t>
      </w:r>
    </w:p>
    <w:p>
      <w:r>
        <w:t>Bundesverwaltungsgericht, 2019-04-15, DE</w:t>
      </w:r>
    </w:p>
    <w:p>
      <w:r>
        <w:rPr>
          <w:b/>
        </w:rPr>
        <w:t xml:space="preserve">Quelle: </w:t>
      </w:r>
      <w:r>
        <w:t>https://mcp.opencaselaw.ch/entscheid/bvger_F-1563_2019</w:t>
      </w:r>
    </w:p>
    <w:p>
      <w:r>
        <w:t>FR: TAF F-1563/2019 du 15 avril 2019</w:t>
      </w:r>
    </w:p>
    <w:p>
      <w:r>
        <w:t>IT: TAF F-1563/2019 del 15 aprile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F-1563/2019 Urteil vom 15. April 2019 Besetzung Einzelrichter Andreas Trommer, mit Zustimmung von Richter Markus König; Gerichtsschreiberin Jacqueline Moore. Parteien B._______, geboren am (...), Nigeria, Beschwerdeführerin, gegen Staatssekretariat für Migration SEM, Quellenweg 6, 3003 Bern, Vorinstanz. Gegenstand Nichteintreten auf Asylgesuch und Wegweisung (Dublin-Verfahren); Verfügung des SEM vom 19. März 2019 / [...]. Das Bundesverwaltungsgericht stellt fest, dass die Beschwerdeführerin am 17. Januar 2019 zusammen mit A._______ (separates Verfahren F-1565/2019), mit dem sie eigenen Angaben zufolge seit dem 5. Januar 2017 nach nigerianischer Tradition verheiratet sei, in der Schweiz um Asyl nachsuchte (Akten der Vorinstanz [SEM-act.] A1; A10, Ziff 1.14), dass das SEM der Beschwerdeführerin im Rahmen der Befragung zur Person (BzP) vom 13. Februar 2019 im Empfangs- und Verfahrenszentrum Basel das rechtliche Gehör zur allfälligen Zuständigkeit Italiens, allenfalls Frankreichs für die Durchführung des Asyl- und Wegweisungsverfahrens gewährte (SEM-act. A10), dass die Beschwerdeführerin gegen die Überstellung in einen dieser Staaten geltend machte, sie sei bei ihrer Einreise in die Schweiz in Erwartung gewesen und habe (...) verloren, dass die (...) hier in der Schweiz beerdigt worden seien und sie deren Grab auch in Zukunft besuchen können möchte (SEM-act. A10, Ziff. 8.01), dass sie bei gleicher Gelegenheit auf eine entsprechende Frage hin zu Protokoll gab, sie sei gesund (SEM-act. A10, Ziff. 8.02), dass das SEM die italienischen Behörden am 25. Februar 2019 - mit dem Hinweis auf die gleichzeitig laufende Anfrage ihren Partner betreffend - um Übernahme der Beschwerdeführerin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gestellten Antrags auf internationalen Schutz zuständig ist, Abl. L 180/31 vom 29. Juni 2013 (nachfolgend: Dublin-III-VO), ersuchte (SEM-act. A17), dass die italienischen Behörden auf das Ersuchen innert der in Art. 25 Abs. 1 Dublin-III-VO vorgesehenen Frist von zwei Wochen nicht reagierten, dass das SEM mit Verfügung vom 19. März 2019 - eröffnet am 26. März 2019 - in Anwendung von Art. 31a Abs. 1 Bst. b AsylG (SR 142.31) auf das Asylgesuch nicht eintrat, die Wegweisung aus der Schweiz nach Italien anordnete und die Beschwerdeführerin aufforderte, die Schweiz spätestens am Tag nach Ablauf der Beschwerdefrist zu verlassen, dass es den Kanton Basel-Stadt mit dem Vollzug der Wegweisung beauftragte und gleichzeitig feststellte, einer allfälligen Beschwerde gegen den Entscheid komme keine aufschiebende Wirkung zu, und es die Aushändigung der editionspflichtigen Akten gemäss Aktenverzeichnis an die Beschwerdeführerin verfügte, dass das SEM eine gleichartige Verfügung auch gegen den Partner der Beschwerdeführerin, A._______, erliess, dass die Beschwerdeführerin und ihr Partner gegen die Verfügungen des SEM in einer gemeinsamen Eingabe vom 31. März 2019 (Poststempel: 1. April 2019) beim Bundesverwaltungsgericht Beschwerde erhoben und dabei beantragten, die Verfügungen des SEM vom 19. März 2019 seien aufzuheben, es sei ihnen die Flüchtlingseigenschaft zuzuerkennen und Asyl zu gewähren; ferner sei festzustellen, dass der Vollzug der Wegweisung unzulässig, unzumutbar und unmöglich sei, und es sei die vorläufige Aufnahme anzuordnen, dass sie in prozessualer Hinsicht um Gewährung unentgeltlicher Prozessführung, um Beiordnung einer amtlichen Rechtsvertretung und um Verzicht auf die Erhebung eines Kostenvorschusses ersuchten, dass sie zudem beantragten, ihrer Beschwerde sei aufschiebende Wirkung zu erteilen, dass der zuständige Instruktionsrichter am 3. April 2019 gestützt auf Art. 56 VwVG den Vollzug der Überstellung in Bezug auf die Beschwerdeführerin und deren Partner per sofort einstweilen aussetzte, dass die vorinstanzlichen Akten am 4. April 2019 beim Bundesverwaltungsgericht eintrafen (aArt. 109 Abs. 1 AsylG), dass es sich rechtfertigt, die Beschwerdeverfahren der Beschwerdeführerin und ihres Partners getrennt zu führen, im Ergebnis aber zu koordinieren, und zieht in Erwägung, dass das Bundesverwaltungsgericht auf dem Gebiet des Asyls - in der Regel und auch vorliegend - endgültig über Beschwerden gegen Verfügungen (Art. 5 VwVG) des SEM entscheidet (Art. 105 AsylG i.V.m. Art. 31 33 VGG; Art. 83 Bst. d Ziff. 1 BGG), dass für das vorliegende Verfahren das bisherige Recht gilt (vgl. Abs. 1 der Übergangsbestimmungen zur Änderung des AsylG vom 25. September 2015),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nachfolgendem Vorbehalt - einzutreten ist (aArt. 108 Abs. 2 AsylG und Art. 52 Abs. 1 VwVG), dass sich das Verfahren nach dem VwVG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E. 8.2.1 m.w.H.),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Dublin-III-VO wieder aufzunehmen (Art. 18 Abs. 1 Bst. b Dublin-III-VO), dass die Beschwerdeführerin - aus einem von der Vorinstanz veranlassten Abgleich ihrer Fingerabdrücke mit der "Eurodac"-Datenbank zu schliessen - am 20. Januar 2017 in Italien ein Asylgesuch eingereicht hatte (SEM-act. A4), dass die Beschwerdeführerin diesen Sachverhalt anlässlich der BzP vom 13. Februar 2019 nicht bestritt und ergänzte, im April oder Mai 2018 einen negativen Asylentscheid erhalten und dagegen Beschwerde erhoben zu haben, welche noch hängig sei (SEM-act. A10, Ziff. 2.06), dass das SEM die italienischen Behörden am 25. Februar 2019 um Wiederaufnahme der Beschwerdeführerin gestützt auf Art. 18 Abs. 1 Bst. b Dublin-III-VO ersuchte, dass die italienischen Behörden das Übernahmeersuchen innert der in Art. 25 Abs. 1 Dublin-III-VO vorgesehenen zweiwöchigen Frist unbeantwortet liessen, womit sie die Zuständigkeit Italiens implizit anerkannten (Art. 25 Abs. 2 Dublin-III-VO), dass die grundsätzliche Zuständigkeit Italiens unbestritten blieb und somit gegeben ist, dass es - zumindest soweit gesunde und alleinstehende beziehungsweise kinderlose Antragstellerinnen und Antragsteller betroffen sind - keine Gründe für die Annahme gibt, das Asylverfahren und die Aufnahmebedingungen in Italien wiesen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in der Eingabe vom 31. März 2019 auf die in der Schweiz (...) hinweist und auf ein sich daraus ergebendes ernsthaftes Bedürfnis, das Grab (...) auch in Zukunft besuchen zu können, dass sie zudem befürchte, aus Italien direkt nach Nigeria ausgeschafft zu werden, wo ihr als bekennende Katholikin die Verfolgung durch die beiden islamistischen Terror-Gruppierungen "Boko Haram" und "Fulani Herdsmen" drohe, dass sie damit implizit die Anwendung von Art. 17 Abs. 1 Dublin-III-VO respektive Art. 29a Abs. 3 AsylV 1 fordert, dass die von der Beschwerdeführerin in der Schweiz (...) zwar von grosser menschlicher Tragik sind, jedoch weder das Ereignis selbst noch das Bedürfnis nach Trauer am Grab (...) eine Inanspruchnahme des Selbsteintrittsrechts durch die Schweiz rechtfertigen, zumal Besuche des Grabs mit einer Rücküberstellung nach Italien nicht von vornherein verunmöglicht werden, dass die Dublin-III-VO den Schutzsuchenden auch kein Recht einräumt, den ihren Antrag prüfenden Staat selber zu bestimmen (BVGE 2010/45 E. 8.3),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Italien gemäss Art. 18 Abs. 1 Bst. d Dublin-III-VO auch nach Abschluss des Asylverfahrens bis zu einem allfälligen Wegweisungsvollzug oder einer allfälligen Regelung des Aufenthaltsstatus zuständig bleibt, und keine begründeten Hinweise vorliegen, dass die italienischen Behörden ihren völkerrechtlichen Verpflichtungen nicht nachkommen würden, dass die Beschwerdeführerin kein konkretes und ernsthaftes Risiko dargetan hat, die italienischen Behörden würden sich weigern, sie wieder aufzunehmen und ihren Antrag auf internationalen Schutz unter Einhaltung der Regeln der erwähnten Richtlinien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die Beschwerde aus diesen Gründen abzuweisen ist, soweit darauf einzutreten ist, dass das Beschwerdeverfahren mit vorliegendem Urteil abgeschlossen ist, weshalb sich der Antrag auf Gewährung der aufschiebenden Wirkung als gegenstandslos erweist, dass der am 3. April 2019 angeordnete, vorsorgliche Vollzugsstopp mit dem vorliegenden Urteil dahinfällt, dass die mit der Beschwerde gestellten Gesuche um Gewährung der unentgeltlichen Prozessführung sowie amtliche Rechtsverbeiständung abzuweisen sind, da die Begehren - wie sich aus den vorstehenden Erwägungen ergibt - als aussichtlos zu bezeichnen waren, weshalb die Voraussetzungen von Art. 65 Abs. 1 und 2 VwVG nicht erfüllt sind, dass bei diesem Ausgang des Verfahrens - in Konnexität mit dem Verfahren F-1565/2019 - die Kosten von Fr. 400.- (Art. 1 3 des Reglements vom 21. Februar 2008 über die Kosten und Entschädigungen vor dem Bundesverwaltungsgericht [VGKE, SR 173.320.2]) der Beschwerdeführerin aufzuerlegen sind (Art. 63 Abs. 1 VwVG), dass damit der Antrag auf Befreiung von der Kostenvorschusspflicht gegenstandslos geworden ist. (Dispositiv nächste Seite) Demnach erkennt das Bundesverwaltungsgericht: 1. Die Beschwerde wird abgewiesen, soweit darauf eingetreten wird. 2. Die Gesuche um Gewährung der unentgeltlichen Prozessführung und um Beiordnung einer amtlichen Rechtsvertretung werden abgewiesen. 3. Die Verfahrenskosten von Fr. 400.- werden der Beschwerdeführerin auferlegt. Dieser Betrag ist innert 30 Tagen ab Versand des Urteils zugunsten der Gerichtskasse zu überweisen. 4. Dieses Urteil geht an die Beschwerdeführerin, das SEM und die zuständige kantonale Behörde. Der Einzelrichter: Die Gerichtsschreiberin: Andreas Trommer 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