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F-1562/2021 vom 12. April 2021</w:t>
      </w:r>
    </w:p>
    <w:p>
      <w:r>
        <w:t>Bundesverwaltungsgericht, 2021-04-12, DE</w:t>
      </w:r>
    </w:p>
    <w:p>
      <w:r>
        <w:rPr>
          <w:b/>
        </w:rPr>
        <w:t xml:space="preserve">Quelle: </w:t>
      </w:r>
      <w:r>
        <w:t>https://mcp.opencaselaw.ch/entscheid/bvger_F-1562_2021</w:t>
      </w:r>
    </w:p>
    <w:p>
      <w:r>
        <w:t>FR: TAF F-1562/2021 du 12 avril 2021</w:t>
      </w:r>
    </w:p>
    <w:p>
      <w:r>
        <w:t>IT: TAF F-1562/2021 del 12 aprile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F-1562/2021 Urteil vom 12. April 2021 Besetzung Einzelrichterin Regula Schenker, mit Zustimmung von Richter William Waeber, Gerichtsschreiberin Susanne Stockmeyer. Parteien X._______, geboren am [...], Beschwerdeführer, gegen Staatssekretariat für Migration SEM, Quellenweg 6, 3003 Bern, Vorinstanz. Gegenstand Nichteintreten auf Asylgesuch und Wegweisung (Dublin-Verfahren); Verfügung des SEM vom 6. April 2021 Das Bundesverwaltungsgericht stellt fest, dass der Beschwerdeführer am 25. März 2021 in der Schweiz um Asyl nachsuchte (Akten der Vorinstanz 1091753 [SEM act.] 1), dass er gemäss Abgleich seiner Fingerabdrücke mit der europäischen Fingerabdruck-Datenbank (Zentraleinheit Eurodac) am 24. Februar 2021 in Österreich ein Asylgesuch gestellt hatte (SEM act. 7), dass das SEM am 1. April 2021 mit dem Beschwerdeführer das persönliche Gespräch nach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führte und ihm das rechtliche Gehör zur mutmasslichen Zuständigkeit Österreichs für die Behandlung seines Asylgesuchs sowie zu seinem Gesundheitszustand gewährte (SEM act. 13), dass die Vorinstanz die österreichischen Behörden am 1. April 2021 um Übernahme des Beschwerdeführers gestützt auf Art. 18 Abs. 1 Bst. b Dublin-III-VO ersuchte und jene das Übernahmeersuchen am 2. April 2020 guthiessen (SEM act. 15 und act. 17), dass das SEM mit Verfügung vom 6. April 2021 - eröffnet am 7. April 2021 - in Anwendung von Art. 31a Abs. 1 Bst. b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(SEM act. 20), dass die dem Beschwerdeführer zugewiesene Rechtsvertretung ihr Mandat am 7. April 2021 niederlegte (SEM act. 22), dass der Beschwerdeführer mit Eingabe vom gleichen Tag gegen diesen Entscheid beim Bundesverwaltungsgericht Beschwerde erhob und dabei beantragte, die angefochtene Verfügung sei aufzuheben, die Vorinstanz sei anzuweisen, auf das Asylgesuch einzutreten und ein nationales Asylverfahren zu eröffnen; eventualiter sei die Vorinstanz anzuweisen, sich gestützt auf Art. 29a Abs. 3 der Asylverordnung 1 vom 11. August 1999 (AsylV 1, SR 142.311) für sein Verfahren zuständig zu erklären; subeventualiter sei die Sache wegen Verletzung des rechtlichen Gehörs an die Vor-instanz zurückzuweisen, dass er in prozessualer Hinsicht darum ersuchte, der Beschwerde sei die aufschiebende Wirkung zu erteilen, und die Vollzugsbehörden seien anzuweisen, von einer Überstellung nach Österreich abzusehen, bis das Bundesverwaltungsgericht über die Beschwerde entschieden habe, dass er weiter die Gewährung der unentgeltlichen Prozessführung und den Verzicht auf die Erhebung eines Kostenvorschusses beantragte, dass die Instruktionsrichterin am 8. April 2021 einen superprovisorischen Vollzugsstopp anordnete und die vorinstanzlichen Akten dem Bundesverwaltungsgericht gleichentags in elektronischer Form vorlagen,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18 Abs. 1 Dublin-III-VO der nach dieser Verordnung zu-ständige Mitgliedstaat verpflichtet ist, einen Antragsteller, der während der Prüfung seines Antrags (Bst. b) oder nach Rückzug seines Antrags wäh-rend der Antragsprüfung (Bst. c) in einem anderen Mitgliedstaat einen An-trag gestellt hat oder der sich im Hoheitsgebiet eines anderen Mitglied-staats ohne Aufenthaltstitel aufhält, nach Massgabe der Art. 23, 24, 25 und 29 Dublin-III-VO wiederaufzunehmen, dass ein Abgleich der Fingerabdrücke des Beschwerdeführers mit der "Eurodac"-Datenbank ergab, dass dieser am 24. Februar 2021 in Österreich ein Asylgesuch eingereicht hatte, dass die österreichischen Behörden dem Gesuch des SEM um Übernahme gemäss Art. 18 Abs. 1 Bst. b Dublin-III-VO am 2. April 2021 zustimmten, womit die Zuständigkeit Österreichs gegeben ist, was vom Beschwerdeführer nicht in Abrede gestellt wird, dass es keine Gründe für die Annahme gibt, das Asylverfahren und die Aufnahmebedingungen für Antragsteller in Österreich würden systemische Schwachstellen im Sinne von Art. 3 Abs. 2 Sätze 2 und 3 Dublin-III-VO aufweisen (vgl. statt vieler Urteil des BVGer F-1065/2021 vom 17. März E. 4.2.1), dass der Beschwerdeführer auch nicht aufzeigt, eine Überstellung nach Österreich würde völkerrechtliche Normen verletzen, dass sich eine solche Verletzung auch nicht aus dem Umstand ergibt, dass mit dem am 20. Juni 2019 in Österreich in Kraft getretenen BBU-Errichtungsgesetz die Rechtsberatung im österreichischen Asylverfahren verstaatlicht wurde und der Rechtsanspruch darauf gewissen Einschränkungen unterliegt (siehe dazu www.oesterreich.gv.at/themen/leben_in_oesterreich/asyl/Seite.3210005.html), dass der Beschwerdeführer überdies in Österreich einen Rechtsbeistand erhalten hat, machte er doch anlässlich des Dublin-Gesprächs vom 1. April 2021 geltend, er habe gegen den in Österreich erhaltenen negativen Asylentscheid mit Hilfe eines Anwalts Beschwerde eingereicht (SEM act. 13), dass er in seiner Rechtsmitteleingabe weiter ausführt, er sei in Österreich inhaftiert worden und aufgrund der schlechten politischen Lage drohe ihm dort eine lange Haftstrafe, ohne dass er etwas verbrochen habe, dass er gemäss eigenen Aussagen in Österreich aufgegriffen sowie einen Tag inhaftiert worden sei (vgl. SEM act. 13) und davon auszugehen ist, die kurze Haft sei im Einklang mit der nationalen Gesetzgebung und dem anwendbaren Völkerrecht angeordnet worden, dass Österreich ein Rechtsstaat mit einem funktionierenden Justizsystem ist und bereits das SEM in seiner ablehnenden Verfügung vom 6. April 2021 darauf hinwies, der Beschwerdeführer könne bei der dafür zuständigen Stelle Beschwerde einreichen, sollte er sich ungerecht oder rechtswidrig behandelt fühlen,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österreichischen Behörden würden sich weigern, ihn wiederaufzunehmen und seinen Antrag auf internationalen Schutz unter Einhaltung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anlässlich des Dublin-Gesprächs vom 1. April 2021 geltend machte, es gehe ihm physisch nicht gut; im Kopf gehe es ihm nicht gut; er sei beunruhigt und gestresst (SEM act. 13), den Akten aber keine medizinischen Unterlagen zu entnehmen sind, dass Österreich über eine ausreichende medizinische Infrastruktur verfügt und der Beschwerdeführer - sollte er medizinische Hilfe benötigen - dort ohne weiteres behandelt werden könnte, dass davon auszugehen ist, Österreich komme seiner sich aus Art. 19 der Aufnahmerichtlinie ergebenden Verpflichtung nach, dem Beschwerdeführer die erforderliche medizinische Versorgung zu gewähren, dass andere Gründe, die der Schweiz Anlass geben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schliesslich auch keine Verletzung des Anspruchs auf rechtliches Gehör ersichtlich ist und der Beschwerdeführer eine solche Verletzung auch nicht weiter darlegt (vgl. Antrag 4 der Beschwerde), dass das SEM demnach zu Recht in Anwendung von Art. 31a Abs. 1 Bst. b AsylG auf das Asylgesuch des Beschwerdeführers nicht eingetreten ist und in Anwendung von Art. 44 AsylG die Überstellung nach Österreich angeordnet hat, dass die Beschwerde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sind, weshalb die Voraussetzungen von Art. 65 Abs. 1 VwVG nicht erfüllt sind, dass das Gesuch um Verzicht auf die Erhebung eines Kostenvorschusses mit vorliegendem Urteil gegenstandslos geworden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Regula Schenker Senn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