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F-1552/2017 vom 1. Oktober 2019</w:t>
      </w:r>
    </w:p>
    <w:p>
      <w:r>
        <w:t>Bundesverwaltungsgericht, 2019-10-01, FR</w:t>
      </w:r>
    </w:p>
    <w:p>
      <w:r>
        <w:rPr>
          <w:b/>
        </w:rPr>
        <w:t xml:space="preserve">Quelle: </w:t>
      </w:r>
      <w:r>
        <w:t>https://mcp.opencaselaw.ch/entscheid/bvger_F-1552_2017</w:t>
      </w:r>
    </w:p>
    <w:p>
      <w:r>
        <w:t>FR: TAF F-1552/2017 du 1 octobre 2019</w:t>
      </w:r>
    </w:p>
    <w:p>
      <w:r>
        <w:t>IT: TAF F-1552/2017 del 1 ottobre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du 15 août 2018 de l'ordonnance relative à l'admission, au séjour et à l'exercice d'une activité lucrative (OASA, RO 2018 3173), ainsi que la révision totale de l'ordonnance sur l'intégration des étrangers (OIE, RO 2018 3189).</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3</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l'art. 99 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(ATF 141 II 169 consid. 4).</w:t>
      </w:r>
    </w:p>
    <w:p>
      <w:r>
        <w:rPr>
          <w:b/>
        </w:rPr>
        <w:t>E. 4.3</w:t>
      </w:r>
    </w:p>
    <w:p>
      <w:r>
        <w:t>Il s'ensuit que ni le SEM ni, a fortiori, le Tribunal ne sont liés par la proposition de l'OCPM du 21 avril 2016 et peuvent s'écarter de l'appréciation faite par cette dernière autorité.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w:t>
      </w:r>
    </w:p>
    <w:p>
      <w:r>
        <w:rPr>
          <w:b/>
        </w:rPr>
        <w:t>E. 5.2</w:t>
      </w:r>
    </w:p>
    <w:p>
      <w:r>
        <w:t>Selon l'art. 43 al. 1 LEtr, le conjoint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Après un séjour légal ininterrompu de cinq ans, le conjoint a droit à l'octroi d'une autorisation d'établissement (art. 43 al. 2 LEtr). Encore faut-il que, durant ce laps de temps également, il ait vécu en ménage commun ou ait pu invoquer l'art. 49 LEtr. En effet,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TF 2C_204/2014 du 5 mai 2014 consid. 6.1). En l'espèce, on relèvera que X._______ s'est mariée dans le canton de Genève le 27 février 2009 avec Z._______ (cf. consid. B.b) et que le couple s'est définitivement séparé à la fin de l'année 2013 (cf. consid. B.f et B.i). Force est ainsi de constater que leur vie commune a manifestement duré moins de cinq ans. Partant, la recourante ne peut pas se prévaloir des dispositions de l'art. 43 al. 1 et 2 LEtr.</w:t>
      </w:r>
    </w:p>
    <w:p>
      <w:r>
        <w:rPr>
          <w:b/>
        </w:rPr>
        <w:t>E. 6</w:t>
      </w:r>
    </w:p>
    <w:p>
      <w:r>
        <w:t>Il convient dès lors d'examiner si l'intéressée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6.2</w:t>
      </w:r>
    </w:p>
    <w:p>
      <w:r>
        <w:t>Par ailleurs, dans un arrêt publié aux ATF 140 II 345, le Tribunal fédéral a admis que les périodes de ménage commun des époux en Suisse peuvent s'additionner même lorsqu'elles ont été interrompues par plusieurs périodes d'éloignement non justifiées au regard de l'art. 49 LEtr (consid. 4.5.2).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cf. aussi ATF 140 II 289 consid. 3.5.1 ;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du TF 2C_602/2013 consid. 2.2, 2C_231/2011 du 21 juillet 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(ATF 140 II 345 consid. 4.5.3).</w:t>
      </w:r>
    </w:p>
    <w:p>
      <w:r>
        <w:rPr>
          <w:b/>
        </w:rPr>
        <w:t>E. 6.3</w:t>
      </w:r>
    </w:p>
    <w:p>
      <w:r>
        <w:t>En l'occurrence, il apparaît que X._______ s'est mariée le 27 février 2009 dans le canton de Genève et qu'elle a formé une communauté conjugale avec son époux, Z._______, jusqu'au 1er septembre 2009, date de leur première séparation (cf. consid. B.c). Les intéressés ont repris la vie commune depuis le 1er février 2010 (selon le formulaire d'annonce de changement d'adresse signé le 1er mars 2010) ou le 1er avril 2010 (selon la lettre du 12 avril 2010 envoyée à l'OCPM ; cf. consid. B.c), avant de se séparer définitivement au mois de septembre 2014 (selon la lettre du 4 décembre 2014 envoyée à l'OCPM ; cf. consid. B.e) ou à la fin de l'année 2013 (selon procès-verbal de l'audience du 13 avril 2015 tenue devant le Tribunal civil à Genève ; cf. consd. B.f et B.i). Ceci amène à conclure que l'union conjugale des intéressés est donc supérieure à la limite des trois ans prévue à l'art. 50 al. 1 let. a LEtr, même en prenant en compte les dates les plus défavorables pour le décompte de la durée prévue à l'article précité, ce que n'a finalement pas nié le SEM dans sa décision du 8 février 2017, même s'il a émis quelques doutes quant à l'existence d'une réelle union conjugale tout en concluant, en l'état, que le mariage n'avait pas été conclu uniquement pour éluder les dispositions légales en droit des étrangers. Au vu de ce qui précède, la recourante pourrait donc se prévaloir d'un droit au renouvellement de son autorisation de séjour en vertu de l'art. 50 al. 1 let. a LEtr, pour autant toutefois que le Tribunal parvienne à la conclusion - contrairement au SEM - que son intégration en Suisse puisse être considérée comme réussie.</w:t>
      </w:r>
    </w:p>
    <w:p>
      <w:r>
        <w:rPr>
          <w:b/>
        </w:rPr>
        <w:t>E. 7.1</w:t>
      </w:r>
    </w:p>
    <w:p>
      <w:r>
        <w:t>Le principe d'intégration inscrit à l'art. 50 al. 1 let. a LEtr veut que les étrangers, dont le séjour est légal et durable, participent à la vie écono-mique, sociale et culturelle de la Suisse (art. 4 al. 2 LEtr). En vertu de l'art. 77 al. 4 aOASA,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aOASA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les art. 54 al. 2 et 96 al. 1 LEtr, ainsi que l'art. 3 aOIE; sur ces questions, cf. ATF 134 II 1 consid. 4.1, et les arrêts du TF 2C_301/2018 du 24 septembre 2018 consid. 3.2, 2C_364/2017 du 25 juillet 2017 consid. 6.1 et 6.4, 2C_1066/2016 du 31 mars 2017 consid. 3.2, et la jurisprudence citée).</w:t>
      </w:r>
    </w:p>
    <w:p>
      <w:r>
        <w:rPr>
          <w:b/>
        </w:rPr>
        <w:t>E. 7.2</w:t>
      </w:r>
    </w:p>
    <w:p>
      <w:r>
        <w:t>Selon la jurisprudence, en présence d'un étranger qui est actif professionnellement en Suisse, dispose d'un emploi fixe, qui a toujours été financièrement indépendant (respectivement qui n'a jamais recouru aux prestations de l'aide sociale), qui se comporte correctement (autrement dit qui ne contrevient pas à l'ordre public) et qui maîtrise la langue parlée à son lieu de domicile, il faut des éléments sérieux pour nier l'existence d'une intégration réussie au sens de l'art. 50 al. 1 let. a LEtr (cf. notamment les arrêts du TF 2C_301/2018 précité consid. 3.2, 2C_1066/2016 précité consid. 3.3, 2C_656/2016 du 9 février 2017 consid. 5.2, 2C_286/2013 du 21 mai 2013 consid. 2.4, et la jurisprudence citée). Des périodes d'inactivité de durée raisonnable n'impliquent pas forcément que l'étranger n'est pas intégré professionnellement. Il n'est pas non plus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2C_301/2018 consid. 3.2, 2C_1066/2016 consid. 3.3 et 2C_656/2016 consid. 5.2, et la jurisprudence citée). Ainsi, un étranger qui obtient - même au bénéfice d'un emploi à temps partiel, par exemple en tant que nettoyeur - un revenu mensuel de l'ordre de 3'000 francs qui lui permet de subvenir à ses besoins, jouit d'une situation professionnelle stable. Il importe peu que l'indépendance financière résulte d'un emploi peu qualifié (cf. arrêt du TF 2C_777/ 2013 du 17 février 2014 consid. 3.2, 2C_749/2011 du 20 janvier 2012 consid. 3.3, et la jurisprudence citée). En outre,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2C_656/2016 précité consid. 5.2 et 2C_638/2016 du 1er février 2017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précité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arrêts du TF 2C_352/2014 du 18 mars 2015 consid. 4.3 et 2C_895/2015 du 29 février 2016 consid. 3.2.2).</w:t>
      </w:r>
    </w:p>
    <w:p>
      <w:r>
        <w:rPr>
          <w:b/>
        </w:rPr>
        <w:t>E. 7.3</w:t>
      </w:r>
    </w:p>
    <w:p>
      <w:r>
        <w:t>En l'espèce, il convient d'admettre que la recourante, à la suite de son mariage contracté dans le canton de Genève le 27 février 2009, a été mise au bénéfice d'une autorisation de séjour (cf. consid. B.b) et totalise par conséquent plus de dix ans de séjour dans ce pays. Dans un arrêt de principe récent publié in : ATF 144 I 266 (consid. 3), le Tribunal fédéral a précisé sa jurisprudence relative au droit au respect de la vie privée, tel que garanti par l'art. 8 par. 1 CEDH. Il a retenu que lorsque l'étranger réside légalement en Suisse depuis plus de dix ans (étant précisé que, par séjour légal, il faut entendre un séjour accompli à la faveur d'une autorisation), il y a lieu de partir de l'idée que les liens sociaux qu'il s'est constitués dans ce pays sont suffisamment étroits pour que la poursuite de son séjour ne puisse lui être refusée que pour des motifs sérieux, alors que lorsque le séjour est inférieur à dix ans, seule une intégration spécialement marquée (sur les plans professionnel, social, financier et linguistique) peut justifier la mise en oeuvre de cette norme conventionnelle sous l'angle étroit de la protection de la vie privée (sur cette question, cf. notamment l'arrêt du TAF F-3231/2017 du 9 mai 2019 consid. 6.5). Dans le cas particulier, la durée du séjour de la recourante sur le territoire helvétique doit être fortement relativisée. En effet, depuis l'échéance de son titre de séjour en date du 26 février 2013 (cf. consid. B.b), son séjour en Suisse ne peut plus être pris en considération (ou seulement dans une mesure très restreinte) puisqu'il a été accompli sans autorisation, à la faveur d'une simple tolérance cantonale ou de l'effet suspensif attaché au présent recours (cf. ATF 137 II 1 consid. 4.3, 134 II 10 consid. 4.3, 130 II 281 consid. 3.3 ; arrêts du TF 2C_812/2017 du 30 janvier 2018 consid. 5.1, 2C_641/2017 du 31 août 2017 consid. 3.3 et 2C_647/2016 du 2 décembre 2016 consid. 3.1). Dans la mesure où la recourante - comme on le verra ci-après - ne peut se prévaloir d'une intégration tout à fait exceptionnelle (notablement supérieure à une intégration ordinaire) sur les plans à la fois socioprofessionnel, financier et linguistique et où elle n'a pas eu en Suisse un comportement exempt de tout reproche, sa situation ne saurait justifier la mise en oeuvre de l'art. 8 par. 1 CEDH, sous l'angle étroit de la protection de la vie privée. Il n'en demeure pas moins que la durée prolongée du séjour de l'intéressée en Suisse constitue, sous l'angle de l'intégration sociale, un élément qui doit être pris en considération dans le cadre de l'appréciation de la présente cause.</w:t>
      </w:r>
    </w:p>
    <w:p>
      <w:r>
        <w:rPr>
          <w:b/>
        </w:rPr>
        <w:t>E. 7.4</w:t>
      </w:r>
    </w:p>
    <w:p>
      <w:r>
        <w:t>S'agissant de l'intégration professionnelle de la recourante, il ressort des pièces du dossier que l'intéressée a exercé une activité lucrative à temps partiel à titre d'aide de cuisine dès le 1er avril 2009 pour un salaire mensuel net de 1'502,60 francs (cf. contrat de travail du 1er avril 2009), avant de se retrouver sans travail dès 2010 (cf. formulaire de demande de renouvellement de l'autorisation de séjour rempli le 23 février 2010). L'intéressée a repris une activité lucrative à temps partiel (20%) en qualité d'aide de cuisine dès le 20 février 2013 pour un salaire mensuel brut de 756 francs (cf. contrat de travail de durée indéterminée du 12 février 2013 et attestation de travail du 3 juin 2019), avant d'augmenter son taux de travail à 50% pour un salaire mensuel brut de 1'700 francs dès le mois de septembre 2013 (cf. contrat de travail de durée indéterminée du 2 décembre 2014). Selon les dernières informations produites, l'intéressée a réduit son temps de travail à 25 % pour un salaire mensuel brut de 867,50 francs (cf. nouveau contrat de travail du 3 juin 2019). Il convient de relever que la recourante travaille depuis 2013 dans le restaurant appartenant à son fils, U._______, qu'elle a aménagé ses horaires de travail de manière à pouvoir s'occuper durant la journée de ses deux petits-enfants et qu'en raison de cette activité accessoire, ses enfants prennent en charge l'intégralité des frais de l'intéressée, étant encore précisé que cette dernière vit chez sa fille et ne paie pas de loyer (cf. mémoire de recours du 13 mars 2017 p. 4-5 ; informations de la recourante du 5 juin 2019 et attestation du 3 juin 2019 signée par les enfants de la recourante). Sur le plan financier, il ressort que la recourante a une dette envers l'Hospice général du canton de Genève (d'un montant de 24'737,95 francs ; actuellement 26'800 francs en raison des frais et intérêts de poursuite) pour les prestations d'assistance versées à son couple durant la période du 1er mars au 30 septembre 2009 (cf. extrait du registre des poursuites du 27 mai 2019). Il sied encore de relever que l'Hospice général a modifié le montant initial de la dette (s'élevant à 75'120,55 francs) dans la mesure où ce montant correspondait aux prestations versées à son ex-époux alors que l'intéressée n'était pas encore arrivée en Suisse (cf. lettre de l'Hospice général du 31 mars 2015), que ce dernier a reconnu « sur le plan interne » être seul débiteur de la dette du montant de 26'800 francs imputée à son ex-épouse en faveur de l'Hospice général correspondant au montant de l'acte de défaut de biens délivré envers cette dernière et qu'il s'engageait à rembourser à son ex-épouse tout montant qu'elle serait amenée à devoir payer elle-même à l'Hospice général en vertu de l'acte de défaut de biens relatif à la dette susmentionnée (cf. jugement de divorce du Tribunal civil du canton de Genève du 6 février 2019, ch. 3 et 4). Il est encore à noter que, depuis octobre 2009 à ce jour, l'intéressée n'a plus émargé à l'assistance publique ni contracté d'autres dettes. Force est dès lors de constater que la recourante, qui s'est adonnée à une activité lucrative régulière depuis le mois de février 2013, bénéficie d'une situation professionnelle stable. Si les revenus ayant été générés par son activité lucrative sont certes très modestes, ils se sont néanmoins avérés suffisants pour lui permettre de subvenir à ses besoins sans recourir à l'assistance publique pendant toutes ces années (cf. en ce sens arrêt du TF 2C_154/2018 du 17 septembre 2019 consid. 4.6), ses autres frais étant couverts par son activité accessoire de garde d'enfants. De plus, sa situation financière ne s'est pas péjorée, son ex-époux s'étant engagé à rembourser la dette de l'Hospice général, comme mentionné ci-avant. Il convient en conséquence d'admettre que, sur les plans professionnel et financier, l'intégration de la recourante peut être considérée comme réussie au sens de l'art. 50 al. 1 let. a LEtr (et de la jurisprudence y relative).</w:t>
      </w:r>
    </w:p>
    <w:p>
      <w:r>
        <w:rPr>
          <w:b/>
        </w:rPr>
        <w:t>E. 7.5</w:t>
      </w:r>
    </w:p>
    <w:p>
      <w:r>
        <w:t>A cela s'ajoute que la recourante a d'importantes attaches familiales en Suisse. Il ressort en effet du dossier cantonal que l'intéressée a toujours entretenu des liens étroits avec ses trois enfants établis dans le canton de Genève, où ils résident au bénéfice d'une autorisation d'établissement. Ainsi qu'elle l'a expliqué dans le mémoire de recours, elle a travaillé dans le restaurant de son fils dès le mois de février 2013 à temps partiel afin de pouvoir s'occuper de ses petits-enfants pendant la journée, alors que leurs parents travaillaient, et a pris domicile, après la cessation de son union conjugale, chez sa fille. Dans son dernier courrier du 5 juin 2019, la recourante a encore souligné qu'elle assumerait aussi la garde de son troisième petit-enfant dès le mois d'octobre 2019, à la fin du congé-maternité de la mère de l'enfant, et qu'elle avait encore trois frères qui vivaient en Suisse avec lesquels elle entretenait aussi des relations étroites.</w:t>
      </w:r>
    </w:p>
    <w:p>
      <w:r>
        <w:rPr>
          <w:b/>
        </w:rPr>
        <w:t>E. 7.6</w:t>
      </w:r>
    </w:p>
    <w:p>
      <w:r>
        <w:t>Sur le plan de l'intégration sociale, il convient de tenir compte du fait que la recourante vit en Suisse de manière continue depuis le mois de février 2009 et s'adonne à une activité professionnelle régulière depuis le mois de février 2013 (cf. consid. 7.3 et 7.4 supra). De ce seul fait, on peut partir de l'idée qu'elle s'est nécessairement créé des attaches sociales étroites dans ce pays (cf. consid. 7.3 supra). C'est d'ailleurs ce que confirment les lettres de soutien qu'elle a versées à l'appui de son mémoire de recours, dont il appert qu'elle a noué des liens avec plusieurs des clients du restaurant familial dans le cadre de l'activité qu'elle y déploie (cf. mémoire de recours p. 14). Certes, comme l'observe l'autorité inférieure à juste titre, il ne ressort pas des pièces du dossier que la recourante participerait activement à la vie associative locale. L'intéressée s'en est toutefois expliquée dans le mémoire de recours (cf. p. 15), en faisant valoir qu'en travaillant le soir et en s'occupant la journée de ses petits-enfants, elle n'avait plus le temps de faire partie de sociétés locales. On ne saurait dans ces conditions lui tenir rigueur de ne pas s'être investie dans la vie associative locale. On relèvera en outre que la recourante a passé avec succès l'examen de français oral (niveau A2 du Portfolio européen ; cf. attestation de connaissance de la langue française du 10 mars 2016).</w:t>
      </w:r>
    </w:p>
    <w:p>
      <w:r>
        <w:rPr>
          <w:b/>
        </w:rPr>
        <w:t>E. 7.7</w:t>
      </w:r>
    </w:p>
    <w:p>
      <w:r>
        <w:t>Par ailleurs, force est de constater que la recourante n'a fait l'objet d'aucune condamnation en Suisse par la justice pénale et il ne ressort pas des autres pièces du dossier qu'elle ait eu des démêlés avec les autorités ou qu'elle ait adopté un comportement en inadéquation avec le respect de l'ordre public suisse au sens de l'art. 77 al. 4 let. a aOASA. Certes, comme l'a relevé le SEM, l'intéressée n'était au bénéfice d'aucun visa ou autorisation quelconque lors de son arrivée et de son séjour jusqu'à son mariage au mois de février 2019 (cf. consid. Ba). Cependant, ces faits, pour lesquels elle n'a jamais été condamnée, remontent à plus de dix ans et n'ont pas empêché l'OCPM d'accorder l'autorisation de séjour sollicitée à l'époque, de sorte que le Tribunal ne saurait les retenir à son détriment aujourd'hui dans le cadre des articles précités.</w:t>
      </w:r>
    </w:p>
    <w:p>
      <w:r>
        <w:rPr>
          <w:b/>
        </w:rPr>
        <w:t>E. 7.8</w:t>
      </w:r>
    </w:p>
    <w:p>
      <w:r>
        <w:t>Au vu de l'ensemble des circonstances afférentes à la présente cause, le Tribunal de céans estime qu'au vu des éléments favorables ayant été mentionnés plus haut (au sujet de la durée de son séjour, de son intégration socioprofessionnelle, de sa situation financière et de ses attaches familiales en Suisse), que l'intégration de l'intéressée doit globalement être considérée réussie au sens de l'art. 50 al. 1 let. a LEtr.</w:t>
      </w:r>
    </w:p>
    <w:p>
      <w:r>
        <w:rPr>
          <w:b/>
        </w:rPr>
        <w:t>E. 8</w:t>
      </w:r>
    </w:p>
    <w:p>
      <w:r>
        <w:t>En conclusion, le Tribunal estime que la communauté conjugale a duré plus de trois ans et que l'intégration de la recourante est réussie, de sorte qu'il y a lieu de prolonger son autorisation de séjour en application de l'art. 50 al. 1 let a LEtr. C'est dès lors à tort que le SEM a refusé d'approuver la délivrance de l'autorisation de séjour au sens des art. 50 al. 1 let. a LEtr et 77 al. 4 aOASA. Le recours doit à cet égard être déclaré bien fondé, la décision entreprise annulée et la délivrance de dite autorisation approuvée. Par ailleurs, le recours ayant été accepté en application de l'art. 50 al. 1 let. a LEtr, il est superflu d'examiner dans quelle mesure il pourrait encore l'être au regard de l'art. 50 al. 1 let. b LEtr.</w:t>
      </w:r>
    </w:p>
    <w:p>
      <w:r>
        <w:rPr>
          <w:b/>
        </w:rPr>
        <w:t>E. 9.1</w:t>
      </w:r>
    </w:p>
    <w:p>
      <w:r>
        <w:t>Bien qu'elle succombe, l'autorité inférieure n'a pas à supporter de frais de procédure (art. 63 al. 2 PA). Obtenant gain de cause, la recourante n'a pas à supporter les frais de procédure (cf. art. 63 al. 1 a contrario et al. 3 PA).</w:t>
      </w:r>
    </w:p>
    <w:p>
      <w:r>
        <w:rPr>
          <w:b/>
        </w:rPr>
        <w:t>E. 9.2</w:t>
      </w:r>
    </w:p>
    <w:p>
      <w:r>
        <w:t>En outre, la recourante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la recourante, le Tribunal estime, au regard des art. 8 ss FITAF, que le versement d'un montant de 2'000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