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F-1523/2021 vom 9. April 2021</w:t>
      </w:r>
    </w:p>
    <w:p>
      <w:r>
        <w:t>Bundesverwaltungsgericht, 2021-04-09, FR</w:t>
      </w:r>
    </w:p>
    <w:p>
      <w:r>
        <w:rPr>
          <w:b/>
        </w:rPr>
        <w:t xml:space="preserve">Quelle: </w:t>
      </w:r>
      <w:r>
        <w:t>https://mcp.opencaselaw.ch/entscheid/bvger_F-1523_2021</w:t>
      </w:r>
    </w:p>
    <w:p>
      <w:r>
        <w:t>FR: TAF F-1523/2021 du 9 avril 2021</w:t>
      </w:r>
    </w:p>
    <w:p>
      <w:r>
        <w:t>IT: TAF F-1523/2021 del 9 aprile 2021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est adressé au recourant, au SEM et à l'autorité cantonale. La juge unique : Le greffier : Claudia Cotting-Schalch Oliver Collaud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