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F-1506/2021 vom 9. April 2021</w:t>
      </w:r>
    </w:p>
    <w:p>
      <w:r>
        <w:t>Bundesverwaltungsgericht, 2021-04-09, FR</w:t>
      </w:r>
    </w:p>
    <w:p>
      <w:r>
        <w:rPr>
          <w:b/>
        </w:rPr>
        <w:t xml:space="preserve">Quelle: </w:t>
      </w:r>
      <w:r>
        <w:t>https://mcp.opencaselaw.ch/entscheid/bvger_F-1506_2021</w:t>
      </w:r>
    </w:p>
    <w:p>
      <w:r>
        <w:t>FR: TAF F-1506/2021 du 9 avril 2021</w:t>
      </w:r>
    </w:p>
    <w:p>
      <w:r>
        <w:t>IT: TAF F-1506/2021 del 9 aprile 2021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Gregor Chatton José Uldry Expédition : Destinataires : - recourant (recommandé ; annexe : un bulletin de versement) - SEM, Centre fédéral de Boudry, ad n° de référence N (...) - Service de la population du canton de Vaud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