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F-1485/2021 vom 7. April 2021</w:t>
      </w:r>
    </w:p>
    <w:p>
      <w:r>
        <w:t>Bundesverwaltungsgericht, 2021-04-07, FR</w:t>
      </w:r>
    </w:p>
    <w:p>
      <w:r>
        <w:rPr>
          <w:b/>
        </w:rPr>
        <w:t xml:space="preserve">Quelle: </w:t>
      </w:r>
      <w:r>
        <w:t>https://mcp.opencaselaw.ch/entscheid/bvger_F-1485_2021</w:t>
      </w:r>
    </w:p>
    <w:p>
      <w:r>
        <w:t>FR: TAF F-1485/2021 du 7 avril 2021</w:t>
      </w:r>
    </w:p>
    <w:p>
      <w:r>
        <w:t>IT: TAF F-1485/2021 del 7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F-1485/2021 Arrêt du 7 avril 2021 Composition Claudia Cotting-Schalch, juge unique, avec l'approbation de Gabriela Freihofer, juge ; Oliver Collaud, greffier. Parties A._______, Algérie, (...), recourant, contre Secrétariat d'Etat aux migrations SEM, Quellenweg 6, 3003 Berne, autorité inférieure. Objet Asile (non-entrée en matière / procédure Dublin) et renvoi; décision du SEM du (...) mars 2021 / N (...). Vu la demande d'asile déposée en Suisse par A._______, ressortissant algérien né le (...) janvier 1993, en date du (...) mars 2021, le questionnaire « Europa » auquel l'intéressé a répondu le (...) mars 2021 en déclarant qu'il avait quitté son pays d'origine le (...) janvier 2021 à destination de l'Espagne où il était arrivé le même jour, l'audition d'enregistrement des données personnelles (EDP) du (...) mars 2021 au cours de laquelle le requérant a relaté qu'il avait quitté l'Algérie le (...) janvier 2021, pour se rendre en Espagne où il était resté environ 25 jours, puis avait gagné la France d'où il était entré en Suisse, également 25 jours plus tard environ, le mandat de représentation en faveur de Caritas Suisse que l'intéressé a signé le (...) mars 2021, l'entretien individuel Dublin du même jour, au cours duquel le droit d'être entendu a été accordé à l'intéressé sur la possible responsabilité de l'Espagne pour le traitement de sa demande d'asile et ses observations à ce propos suivant lesquelles il avait été contraint de donner ses empreintes digitales et retenu une journée pour ce faire, la requête aux fins de prise en charge du requérant que le Secrétariat d'Etat aux migrations (ci-après : le SEM) a adressée aux autorités espagnoles en date du (...) mars 2021, la réponse des autorités espagnoles du (...) mars 2021 acceptant leur responsabilité pour mener la procédure d'asile de l'intéressé, la décision du (...) mars 2021, notifiée le lendemain, par laquelle le SEM n'est pas entré en matière sur la demande d'asile déposée par le requérant, au motif que l'Espagne était l'Etat compétente pour son traitement, a prononcé son transfert vers ce pays et a ordonné l'exécution de cette mesure, constatant l'absence d'effet suspensif à un éventuel recours, le recours du (...) mars 2021 dirigé contre cette décision que l'intéressé a adressé au Tribunal administratif fédéral (ci-après : le TAF ou le Tribunal), concluant en substance à l'annulation du prononcé du SEM et ce que sa demande d'asile soit traitée par la Suisse, la demande implicite d'assistance judiciaire partielle qui ressort mémoire de recours,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de non-entrée en matière sur une demande d'asile, le Tribunal se limite à examiner le bien-fondé d'une telle décision (ATAF 2014/39 consid. 2), qu'il y donc a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(RD III, JO L 180/31 du 29 juin 2013), que, s'il ressort de cet examen qu'un autre Etat est responsable, il rend une décision de non-entrée en matière après que l'Etat requis a accepté la prise ou la reprise en charge du requérant (ATAF 2017 VI/5 consid. 6.2), qu'aux termes de l'art. 3 par. 1 RD III, une demande de protection internationale est examinée par un seul Etat membre,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ATAF 2012/4 consid. 3.2 ; FILZWIESER/SPRUNG, Dublin III-Verordnung, Vienne 2014, pt 4 ad art. 7), que l'Etat responsable de l'examen d'une demande de protection internationale en vertu du règlement est tenu de prendre en charge - dans les conditions prévues aux art. 21, 22 et 29 - le demandeur qui a introduit une demande dans un autre Etat membre (art. 18 par. 1 let. a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RD III, chaque Etat membre peut décider, en vertu de clause de souveraineté, d'examiner une demande de protection internationale qui lui est présentée par le ressortissant d'un pays tiers ou un apatride, même si cet examen ne lui incombe pas en vertu des critères fixés dans le règlement, que, comme l'a retenu la jurisprudence (ATAF 2015/9 consid. 8.2.1, 2011/9 consid. 4.1), le SEM doit ainsi admettre la responsabilité de la Suisse pour examiner une demande de protection internationale qui lui est présentée, lorsque le transfert envisagé vers l'Etat membre désigné responsable par lesdits critères viole des obligations relevant du droit international public, qu'il peut également admettre cette responsabilité pour des raisons humanitaires au sens de l'art. 29a al. 3 de l'ordonnance 1 du 11 août 1999 sur l'asile relative à la procédure (OA 1, RS 142.311 ; ATAF 2015/9 consid. 8.2.2), qu'en l'occurrence, il ressort des pièces du dossier, et plus spécialement des déclarations de l'intéressé, qu'il était entré clandestinement en Espagne le (...) janvier 2021, avant de déposer une demande d'asile en Suisse le (...) mars 2021, qu'en date du (...) mars 2021, le SEM a dès lors soumis, dans le délai fixé à l'art. 21 par. 1 RD III, une requête aux fins de prise en charge du prénommé aux autorités espagnoles, fondée sur l'art. 13 par. 1 RD III, disposition en vertu de laquelle lorsqu'il est établi que le demandeur a franchi irrégulièrement la frontière d'un Etat membre dans lequel il est entré en venant d'un Etat tiers, cet Etat membre est responsable de l'examen de la demande de protection internationale, que, le (...) mars 2021, soit dans le délai fixé par l'art. 22 par. 1 RD III, ces mêmes autorités ont expressément accepté de prendre en charge l'intéressé, sur la base de la disposition invoquée par le SEM, que l'Espagne a ainsi reconnu sa compétence pour traiter la demande d'asile du recourant, point qui n'est du reste pas contesté par lui, que, cela étant, au vu de l'art. 3 par. 2 al. 2 RD III, il y a lieu tout d'abord d'examiner s'il y a de sérieuses raisons de croire qu'il existe, en Espagne, des défaillances systémiques dans la procédure d'asile et les conditions d'accueil des demandeurs, qui entraînent un risque de traitement inhumain ou dégradant au sens de l'art. 4 de la Charte UE, qu'il convient de rappeler que ce pays est lié à cette Charte et partie à la Convention du 28 juillet 1951 relative au statut des réfugiés (Conv. réfugiés, RS 0.142.30) ainsi qu'à son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(sur la notion de défaillances systémiques, voir l'arrêt du Tribunal D-7853/2015 du 31 mai 2017 consid. 3.4.4), que cela n'est manifestement pas le cas en Espagne, que, partant, l'application de cette disposition ne se justifie pas en l'espèce, que la présomption de sécurité peut toutefois être renversée en présence d'indices sérieux que, dans le cas concret, les autorités de l'Etat membre désigné comme étant responsable ne respecteraient pas le droit international (ATAF 2010/45 consid. 7.4 et 7.5), que, dans son recours, l'intéressé, sollicitant implicitement l'application de la clause discrétionnaire prévue à l'art. 17 par. 1 RD III, a déclaré, en substance, qu'en Espagne, il ne ressentait pas la même sécurité et stabilité qu'en Suisse, qu'il avait été attaqué et menacé par des ressortissants marocains hostiles aux Algériens, qu'il ne parlait pas la langue locale et qu'il n'avait reçu aucun encadrement de la part des autorités, que le recourant n'a cependant fourni aucun élément concret susceptible d'établir que les autorités espagnoles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cela étant dans la mesure où l'intéressé n'a pas encore introduit à ce jour de demande d'asile en Espagne où il a simplement séjourné dans la clandestinité, il ne saurait prétendre valablement avoir eu à pâtir jusqu'à présent d'éventuelles carences au niveau de la procédure d'asile ou des conditions d'accueil des requérants d'asile, que, par ailleurs, le recourant n'a ni démontré, ni même allégué, que les conditions d'existence qu'il connaîtrait en Espagne pourraient revêtir un tel degré de pénibilité et de gravité qu'elles seraient constitutives d'un traitement contraire à l'art. 3 CEDH ou encore à l'art. 3 Conv. torture, qu'en particulier, il n'a pas apporté d'indices objectifs, concrets et sérieux qu'il serait lui-même privé durablement, une fois qu'il aura déposé une demande d'asile en Espagne, de tout accès à des conditions matérielles minimales d'accueil prévues par la directive Accueil et qu'il ne pourrait pas bénéficier de l'aide dont il pourrait avoir besoin pour faire valoir ses droits, qu'en outre, si - après son transfert en Espagne - le recourant devait être contraint par les circonstances à mener dans ce pays une existence non conforme à la dignité humaine ou s'il devait estimer que cet Etat violait ses obligations d'assistance à son encontre ou de toute autre manière porte atteinte à ses droits fondamentaux, il lui appartiendra de faire valoir ses droits directement auprès des autorités espagnoles en usant des voies de droit idoines, qu'il est au surplus rappelé qu'aucune disposition RD III ne confère aux demandeurs d'asile le droit de choisir l'Etat membre offrant, à leur avis, les meilleures conditions d'accueil comme Etat responsable du traitement de leur demande d'asile (ATAF 2010/45 consid. 8.3), que, par conséquent, le transfert de l'intéressé vers l'Espagne n'est pas contraire aux obligations découlant de dispositions conventionnelles auxquelles la Suisse est liée, qu'enfin, il apparaît que le SEM a établi de manière complète et exacte l'état de fait pertinent et n'a commis ni excès ni abus de son large pouvoir d'appréciation en refusant d'admettre l'existence de raisons humanitaires au sens de l'art. 29a al. 3 OA 1 en combinaison avec l'art. 17 par. 1 du RD III (cf. ATAF 2015/9 consid. 8), que c'est ainsi à bon droit qu'il n'est pas entré en matière sur la demande d'asile du recourant, en application de l'art. 31a al. 1 let. b LAsi, et a prononcé son transfert de la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