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F-1482/2021 vom 9. April 2021</w:t>
      </w:r>
    </w:p>
    <w:p>
      <w:r>
        <w:t>Bundesverwaltungsgericht, 2021-04-09, FR</w:t>
      </w:r>
    </w:p>
    <w:p>
      <w:r>
        <w:rPr>
          <w:b/>
        </w:rPr>
        <w:t xml:space="preserve">Quelle: </w:t>
      </w:r>
      <w:r>
        <w:t>https://mcp.opencaselaw.ch/entscheid/bvger_F-1482_2021</w:t>
      </w:r>
    </w:p>
    <w:p>
      <w:r>
        <w:t>FR: TAF F-1482/2021 du 9 avril 2021</w:t>
      </w:r>
    </w:p>
    <w:p>
      <w:r>
        <w:t>IT: TAF F-1482/2021 del 9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F-1482/2021 Arrêt du 9 avril 2021 Composition Jenny de Coulon Scuntaro, juge unique, avec l'approbation de Yanick Felley, juge ; Beata Jastrzebska, greffière. Parties A.________, né le (...), Afghanistan, représenté par Jennifer Rigaud, Caritas Suisse, CFA Boudry, rue de l'Hôpital 30, 2017 Boudry, recourant, contre Secrétariat d'Etat aux migrations SEM, Quellenweg 6, 3003 Berne, autorité inférieure. Objet Asile (non-entrée en matière / procédure Dublin) et renvoi ; décision du SEM du 23 mars 2021 / N (...) Vu la demande d'asile déposée en Suisse, le 22 décembre 2020, par A.________, ressortissant afghan, le résultat de la consultation, le 24 décembre 2020, de la base de données européenne d'empreintes digitales « Eurodac », dont il ressort que le recourant a déposé une demande d'asile en Allemagne, le 9 mai 2016, le procès-verbal de l'enregistrement des données personnelles (EDP) du 29 décembre 2020, l'entretien individuel Dublin du 12 janvier 2021, la demande de reprise en charge adressée par le SEM, le 1er février 2021, aux autorités allemandes sur la base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4 février 2021, par laquelle les autorités allemandes ont expressément accepté de reprendre le recourant en charge sur la base de l'art. 18 par. 1 let. d du Règlement Dublin III, les journaux de soins des 24, 26, 29, 31 décembre 2020 et des 5, 13, 14, 20, 24, 25, 26, 29 janvier 2021, les rapports médicaux « F2 » des 30 décembre 2020 et des 8, 14, 20 janvier 2021, le rapport médical « F4 » du 8 mars 2021, la décision du 23 mars 2021, notifiée le lendemain, par laquelle le SEM, se fondant sur l'art. 31a al. 1 let. b LAsi (RS 142.31), n'est pas entré en matière sur la demande d'asile de l'intéressé et a prononcé son transfert vers l'Allemagne, le recours interjeté, le 31 mars 2021, contre cette décision, les demandes d'octroi de l'effet suspensif, d'assistance judiciaire partielle et de dispense d'avance de frais dont ce recours est assorti, les mesures superprovisionnelles prononcées, le 1er avril 2021, sur la base de l'art. 56 PA, suspendant provisoirement le transfert de l'intéressé en Allemagne,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(art. 6 LAsi et art. 37 LTAF), que l'intéressé a qualité pour recourir (art. 48 al. 1 PA),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ATAF 2012/4 consid. 2.4 in fine et les références citées), qu'en l'occurrence, les investigations entreprises par le SEM ont révélé, après consultation de l'unité centrale du système européen «Eurodac», que le recourant avait déposé une demande d'asile en Allemagne, le 9 mai 2016, que lors de son entretien individuel Dublin, l'intéressé a confirmé cette information et a déclaré que l'Allemagne avait rejeté sa demande d'asile et prononcé son renvoi en Afghanistan, qu'en date du 1er février 2020, le SEM a dès lors soumis aux autorités allemandes, dans le délai fixé à l'art. 23 par. 2 du règlement Dublin III, une requête aux fins de reprise en charge, fondée sur l'art. 18 par. 1 let. d du règlement Dublin III, que, le 4 février 2021, les autorités allemandes ont expressément accepté de reprendre le requérant en charge sur la base de cette même disposition, que l'Allemagne a ainsi reconnu sa compétence pour mener la procédure d'asile et de renvoi de l'intéressé, que ce point n'est pas contesté, qu'au stade du recours, l'intéressé s'oppose toutefois à son transfert en Allemagne au motif que cet Etat le renverra en Afghanistan, pays où il risque de subir des persécutions, que dans ce contexte, dans un grief d'ordre formel, il reproche au SEM d'avoir porté atteinte à l'obligation de motiver sa décision, que plus précisément, l'autorité intimée aurait dû « procéder à une analyse minutieuse et individualisée » de la pratique actuelle des autorités allemandes prononçant le renvoi des requérants d'asile afghans vers leur pays d'origine, que pour rappel, l'obligation de motiver, déduite du droit d'être entendu et prévue à l'art. 35 PA, est respectée si l'autorité mentionne, au moins brièvement, les motifs qui l'ont guidée et sur lesquels elle a fondé sa décision (ATAF 2010/3 consid. 5 p. 37 s et jurisp. cit. ; 2013/34 consid. 4.1 ; 2012/23 consid. 6.1.2 et jurisp. cit.), que dans une procédure Dublin, cette obligation n'impose toutefois aucunement au SEM, sauf exception, d'analyser la légitimité des décisions prises en matière d'asile par d'autres Etats parties au système Dublin, qu'un tel examen dépasserait l'objet d'une procédure Dublin qui se limite, en principe, à la détermination de l'Etat membre responsable pour l'examen de la demande d'asile et l'exécution du renvoi (cf. arrêt du TAF F-2210/2019 du 15 mai 2019 consid. 2.1), qu'en outre, l'ordre juridique interne des Etats parties au système Dublin prévoit des voies de droit adéquates pour contester les décision rendues en matière d'asile, que cela étant, à supposer que par le grief formel ainsi formulé, le recourant tend à reprocher au SEM de n'avoir pas abordé, dans sa décision, la question du respect par l'Allemagne du principe de non-refoulement, celui-ci tombe à faux, qu'en effet, l'autorité intimée a bel et bien traité de cette problématique à la page sept de la décision attaquée, que partant, celle-ci n'est entachée d'aucune irrégularité formelle quant au respect de l'obligation de motiver, que cela précisé, s'agissant des griefs matériels, l'intéressé déclare qu'en prononçant des renvois vers l'Afghanistan, l'Allemagne porte atteinte au principe de non-refoulement, que les autorités allemandes n'examineraient pas correctement les risques auxquels les demandeurs d'asile peuvent être confrontés en cas de retour en Afghanistan et la procédure d'asile en Allemagne serait défaillante, notamment en l'absence généralisée d'accès à l'assistance judiciaire gratuite, qu'à ce titre, il se réfère aux divers articles de la presse ainsi qu'au rapport intitulé « Country Report : Germany », émis en 2019, par le Conseil européen pour les réfugiés et exilés (European Council on Refugees and Exiles [ECRE]), qu'il admet avoir utilisé en Allemagne toutes les voies de droit à sa disposition pour contester la décision d'asile rendue dans son cas mais se plaint de l'issue négatif de ces démarches, ses recours ayant été rejetés, que dans ces conditions, on ne saurait exiger de lui, comme suggéré par le SEM dans la décision attaquée, qu'il utilise à nouveau les voies de droit disponibles en Allemagne, les chances de succès de tels démarches étant « de toute façon nulles », que rien ne permet toutefois de retenir que l'Allemagne n'aurait pas procédé à un examen correct de le demande d'asile de l'intéressé, que celui-ci n'avance d'ailleurs aucun élément concret et individuel sur ce point, étant souligné qu'une décision définitive rejetant une demande d'asile et prononçant un renvoi ne constitue aucunement une violation des règles de procédure, voire du droit, qu'en outre le recourant n'a aucunement étayé son allégation, très générale, selon laquelle il existerait, en Allemagne, des défaillances sérieuses dans la procédure d'asile, que de même, ce qui n'est d'ailleurs pas contesté, aucun élément fondé n'indique que les conditions d'accueil des demandeurs d'asile en Allemagne puissent être considérées comme des traitement inhumain ou dégradant au sens de l'art. 4 de la CharteUE,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en particulier, leur droit à l'examen, selon une procédure juste et équitable, de leur demande, et leur garantir une protection conforme au droit international et au droit européen applicable, que, partant, il n'y a pas lieu de considérer que l'Allemagne connaît des défaillances systémiques au sens de l'art. 3 par. 2 al. 2 du règlement Dublin III, si bien que l'application de cette disposition ne se justifie pas en l'espèce, que la présomption de sécurité peut être renversée en présence d'indices sérieux selon lesquels, dans le cas concret, les autorités de l'Etat membre désigné comme étant responsable ne respecteraient pas le droit international (cf. ATAF 2010/45 consid. 7.4 et 7.5), que le recourant n'a cependant pas, non plus, fourni d'éléments susceptibles de démontrer que l'Allemagne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qu'il ne saurait être ici entré en matière sur le grief de l'intéressé contestant la manière de laquelle l'Allemagne motive ses décisions prononçant le renvoi des requérants d'asile vers l'Afghanistan, qu'en effet, il n'appartient pas aux autorités Suisses de revêtir le rôle d'une instance de recours pour juger du bien-fondé de telles décisions, qu'une décision définitive de refus d'asile et de renvoi vers le pays d'origine ne constitue pas à elle seule, une violation du principe de non-refoulement, qu'il n'y a dès lors en l'espèce aucune raison de considérer qu'au moment d'envisager l'exécution du renvoi, les autorités allemandes n'avaient pas procédé à un examen sérieux du caractère exécutable ou non du renvoi de l'intéressé et ne respectaient pas le principe de non-refoulement, que cela dit, le recourant souffre de divers problèmes de santé, que le diagnostic posé dans le rapport F4 du 8 mars 2021 indique un état de stress post-traumatique (F43.1) ainsi qu'une personnalité émotionnellement labile de type impulsif (F60.30), que le recourant présente des idées suicidaires récurrentes en lien avec sa situation actuelle d'un requérant d'asile débouté, qu'il a commis des scarifications à répétition, que selon le médecin, son état oscille entre la tristesse et le découragement versus la colère et la revendication, qu'un suivi psychiatrique et psychothérapeutique régulier est préconisé, que la médication actuelle englobe un traitement par Risperdal®, Temesta® et Zolpidem®, que l'analyse de la documentation médicale concernant le recourant (nombreux journaux de soins et rapports médicaux de type F2 et F4) indique qu'il a été correctement pris en charge médicale en Suisse, que sans minimiser la gravité des problèmes dont il souffre, rien n'indique qu'il ne serait pas en mesure de voyager ou que son transfert en Allemagne représenterait un danger concret pour sa santé, qu'en particulier, s'agissant de ses idées suicidaires liées à sa situation personnelle difficile, il appartiendra à ses thérapeutes de l'accompagner psychologiquement pour son transfert en Allemagne, que rien n'indique en outre, que l'Allemagne, présentant des infrastructures et possibilités de soins similaires à la Suisse, renoncerait, en cas de besoin, à une prise en charge médicale adéquate de l'intéressé, étant précisé qu'il ressort de ses propres déclarations qu'il a pu bénéficier dans ce pays d'accès aux soins (cf. rapport médical F4), qu'à cela s'ajoute que selon un document daté du (...), émis par les autorités allemandes du Baden-Württemberg, joint au dossier, le recourant dispose en Allemagne de la possibilité de faire valoir tout éventuel problème de santé pouvant faire obstacle à l'exécution de son renvoi en Afghanistan, qu'enfin,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ainsi aux autorités suisses chargées de l'exécution du transfert de transmettre aux autorités allemandes les renseignements permettant une telle prise en charge de l'intéressé (cf. art. 31 et 32 du règlement Dublin III), que partant, les problèmes médicaux dont le recourant souffre ne constituent pas un obstacle à son transfert en Allemagne, qu'enfin, l'intéressé sollicite encore l'application de la clause de souveraineté prévue à l'art. 17 par. 1 du règlement Dublin III, en lien avec l'art. 29a al. 3 OA1,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f.), que tel est le cas en l'espèce, qu'en effet, le SEM a correctement examiné s'il y avait lieu d'appliquer la clause de souveraineté, que cette autorité a établi de manière suffisamment complète les faits pertinents, y compris ceux relatifs à l'état de santé de l'intéressé, et n'a commis ici ni excès ni abus de son pouvoir d'appréciation lors de cet examen (cf. ATAF 2015/9 consid. 8), que toutes les circonstances entrant en ligne de compte pour analyser l'application potentielle de l'art 29a al. 3 OA1 ont été analysées en l'espèce, que la situation personnelle de l'intéressé en Afghanistan ne saurait influencer l'application potentielle de la clause de souveraineté et, partant, impacter sur la détermination de l'état responsable pour le traitement de sa demande d'asile,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l'Allemagne,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autorités chargées de l'exécution du transfert sont invitées à informer à l'avance, de manière appropriée, les autorités allemandes sur les spécificités médicales du cas d'espèce.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La greffière : Jenny de Coulon Scuntaro Beata Jastrzebska Expédition : Destinataires : - mandataire du recourant (Recommandé ; annexe : un bulletin de versement) - SEM, Division Dublin, ad N (...) - Service de la population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