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F-1482/2018 vom 16. März 2018</w:t>
      </w:r>
    </w:p>
    <w:p>
      <w:r>
        <w:t>Bundesverwaltungsgericht, 2018-03-16, FR</w:t>
      </w:r>
    </w:p>
    <w:p>
      <w:r>
        <w:rPr>
          <w:b/>
        </w:rPr>
        <w:t xml:space="preserve">Quelle: </w:t>
      </w:r>
      <w:r>
        <w:t>https://mcp.opencaselaw.ch/entscheid/bvger_F-1482_2018</w:t>
      </w:r>
    </w:p>
    <w:p>
      <w:r>
        <w:t>FR: TAF F-1482/2018 du 16 mars 2018</w:t>
      </w:r>
    </w:p>
    <w:p>
      <w:r>
        <w:t>IT: TAF F-1482/2018 del 16 marzo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L'intéressée a qualité pour recourir (art. 48 al. 1 PA, applicable par renvoi de l'art. 37 LTAF). Présenté dans la forme (art. 52 al. 1 PA) et le délai (art. 108 al. 2 LAsi) prescrits par la loi, le recours est recevable.</w:t>
      </w:r>
    </w:p>
    <w:p>
      <w:r>
        <w:rPr>
          <w:b/>
        </w:rPr>
        <w:t>E. 2</w:t>
      </w:r>
    </w:p>
    <w:p>
      <w:r>
        <w:t>Dans le cas d'espèce, il y a lieu de déterminer si le SEM était fondé à faire application de l'art. 31a al. 1 let. b LAsi, disposition en vertu de laquelle il n'entre pas en matière sur une demande d'asile lorsque la requérante peut se rendre dans un Etat tiers compétent, en vertu d'un accord international, pour mener la procédure d'asile et de renvoi. Aux termes de l'art. 3 par. 1 du règlement Dublin III, une demande de protection internationale est examinée par un seul Etat membre, celui-ci étant déterminé selon les critères fixés à son chapitre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particulier, lorsqu'il est établi que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(cf. art. 12 par. 2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l'espèce, les investigations entreprises par le SEM à travers la consultation du système central européen d'information sur les visas (CS-VIS) et les déclarations de la recourante ont révélé que cette dernière avait obtenu un visa émis par l'Ambassade du Portugal à Luanda et valable du 21 octobre 2017 au 13 février 2018. En date du 3 janvier 2018, le SEM a dès lors soumis aux autorités portugaises compétentes, dans le délai fixé à l'art. 21 par. 1 du règlement Dublin III, une requête aux fins de prise en charge fondée sur l'art. 12 par. 2 dudit règlement. Par communication du 27 février 2018, le Portugal a accepté et, partant, reconnu sa compétence pour traiter la demande d'asile de la recourante (art. 22 par. 1 du règlement Dublin III).</w:t>
      </w:r>
    </w:p>
    <w:p>
      <w:r>
        <w:rPr>
          <w:b/>
        </w:rPr>
        <w:t>E. 4</w:t>
      </w:r>
    </w:p>
    <w:p>
      <w:r>
        <w:t>Dans son mémoire de recours, l'intéressée n'a, à juste titre, plus contesté cette compétence (cf. à ce sujet, arrêt du TAF F-3593/2017 du 3 juillet 2017, p. 5 et la référence citée). Elle s'est en revanche opposée à son transfert vers le Portugal en raison du fait qu'elle était en soins intensifs au CHUV, qu'elle était confrontée à une grossesse à risque et que sa demande de prise en charge ne contenait pas sa situation médicale. Elle a également fait valoir que le terme de son hospitalisation n'était pas connu.</w:t>
      </w:r>
    </w:p>
    <w:p>
      <w:r>
        <w:rPr>
          <w:b/>
        </w:rPr>
        <w:t>E. 5</w:t>
      </w:r>
    </w:p>
    <w:p>
      <w:r>
        <w:t>Le Tribunal de céans prend position comme suit.</w:t>
      </w:r>
    </w:p>
    <w:p>
      <w:r>
        <w:rPr>
          <w:b/>
        </w:rPr>
        <w:t>E. 5.1</w:t>
      </w:r>
    </w:p>
    <w:p>
      <w:r>
        <w:t>Il est tout d'abord relevé qu'il n'y a aucune sérieuse raison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Ce pays est en effet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En ce qui concerne le Portugal, cette présomption n'ayant pas été renversée, l'art. 3 par. 2 du règlement Dublin III ne trouve donc pas application en l'espèce.</w:t>
      </w:r>
    </w:p>
    <w:p>
      <w:r>
        <w:rPr>
          <w:b/>
        </w:rPr>
        <w:t>E. 5.2</w:t>
      </w:r>
    </w:p>
    <w:p>
      <w:r>
        <w:t>En second lieu, la présomption de sécurité peut être renversée par des indices sérieux que, dans le cas concret, les autorités de cet Etat ne respecteraient pas le droit international (ATAF 2010/45 consid. 7.4 et 7.5). Or, de tels indices font clairement défaut in casu. La recourante n'a en effet fourni aucun élément concret susceptible de démontrer que le Portugal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En outre, rien ne permet de considérer que les autorités portugaises refuseraient de mener à terme l'examen de sa demande de protection, une fois qu'elle l'aura déposée, en violation de la directive Procédure. Ensuite, l'intéressée n'a pas non plus apporté d'indices objectifs, concrets et sérieux qu'elle serait elle-même privée durablement, une fois qu'elle aura déposé une demande d'asile au Portugal, de tout accès à des conditions matérielles minimales d'accueil prévues par la directive Accueil et qu'elle ne pourrait pas bénéficier de l'aide dont elle pourrait avoir besoin pour faire valoir ses droits. Enfin, elle n'a pas démontré que ses conditions d'existence dans ce pays revêtiraient un tel degré de pénibilité et de gravité qu'elles seraient constitutives d'un traitement contraire à l'art. 3 CEDH ou encore à l'art. 3 Conv. torture. Si A._______ et son enfant à naître devaient toutefois, à leur retour au Portugal,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 de faire valoir leurs droits directement auprès des autorités de ce pays en usant des voies de droit adéquates. Il est au surplus rappelé que le règlement Dublin III ne confère pas aux demandeurs d'asile le droit de choisir l'Etat membre offrant, à leur avis, les meilleures conditions d'accueil comme Etat responsable de l'examen de leur demande d'asile (cf. ATAF 2010/45 consid. 8.3).</w:t>
      </w:r>
    </w:p>
    <w:p>
      <w:r>
        <w:rPr>
          <w:b/>
        </w:rPr>
        <w:t>E. 5.3</w:t>
      </w:r>
    </w:p>
    <w:p>
      <w:r>
        <w:t>Sur le plan médical, A._______ a indiqué souffrir de problèmes cardiaques et de séropositivité. Selon la jurisprudence récente de la CourEDH (cf. arrêt de la CourEDH Paposhvili c. Belgique du 13 décembre 2016, 41738/10, et arrêts cités), le retour forcé des personnes touchées dans leur santé n'est toutefois susceptible de constituer une violation de l'art. 3 CEDH que dans des situations très exceptionnelles. Tel est le cas si l'intéressée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Paposhvili, § 183). En l'occurrence, s'il ressort certes du dossier que l'intéressée a bénéficié d'un suivi cardiaque et d'un suivi infectiologique avant son attribution au canton (cf. courriel du 28 février 2018), rien n'indique que son état de santé actuel présente une gravité particulière. En effet, s'il ressort du dossier que A._______ présente une grossesse à risque, celle-ci n'a produit aucun rapport ni certificat médical mettant en évidence un état de santé critique. On rappellera également que, lors de son audition du 7 décembre 2017, l'intéressée avait expressément déclaré que seul un sentiment d'insécurité - liés aux accords de coopération entre l'Angola et le Portugal - parlaient en défaveur de son renvoi vers le Portugal. Dès lors que le transfert de la recourante n'aura pas lieu avant son accouchement, il y a lieu de retenir que les problèmes de santé de la prénommée n'apparaissent pas d'une gravité telle que son transfert au Portugal serait illicite au sens restrictif de la jurisprudence précitée. En tout état de cause, il ne fait aucun doute que le suivi ainsi que les éventuels traitements prescrits à la prénommée pour faire face aux problèmes de santé dont elle souffre pourront être poursuivis au Portugal, ce pays disposant de structures médicales similaires à celles existant en Suisse. Par ailleurs, il y a lieu de rappeler que le Portugal,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Au demeurant, dans le cas où l'intéressée devait avoir besoin de soins particuliers au moment de son transfert vers le Portugal, en raison de sa grossesse à risque, il lui appartiendra d'en informer les autorités suisses chargées de l'exécution de cette mesure. De même, le SEM vérifiera de concert avec l'autorité cantonale compétente, quel mode de transport sera compatible avec l'état de santé de la recourante en lien avec la charge d'un nouveau-né, y compris si son état de santé nécessite l'accompagnement par du personnel médical. Le cas échéant, comme relevé à juste titre par l'autorité inférieure dans la décision attaquée, il incombera auxdites autorités d'en avertir les autorités portugaises, de manière à leur permettre de préparer l'arrivée de la recourante de manière adaptée à ses besoins et à ceux du nouveau-né (cf. art. 31 et 32 du règlement Dublin III), la recourante ayant donné son accord écrit à la transmission d'informations médicales.</w:t>
      </w:r>
    </w:p>
    <w:p>
      <w:r>
        <w:rPr>
          <w:b/>
        </w:rPr>
        <w:t>E. 5.4</w:t>
      </w:r>
    </w:p>
    <w:p>
      <w:r>
        <w:t>Enfin, le SEM a bien pris en compte les faits allégués par l'intéressée,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 Le fait que les autorités cantonales valaisannes aient informé le SEM de la disparition de la requérante en date du 28 février 2018, alors que cette dernière était en hospitalisation depuis le 31 janvier 2018 au CHUV, ne justifie pas une appréciation différente du cas d'espèce.</w:t>
      </w:r>
    </w:p>
    <w:p>
      <w:r>
        <w:rPr>
          <w:b/>
        </w:rPr>
        <w:t>E. 5.5</w:t>
      </w:r>
    </w:p>
    <w:p>
      <w:r>
        <w:t>Au vu de ce qui précède, le transfert de la recourante - et de son enfant à naître - vers le Portugal n'est pas contraire aux obligations découlant de dispositions conventionnelles auxquelles la Suisse est liée. Il convient pour le surplus de renvoyer aux considérants de la décision attaquée dès lors que ceux-ci sont suffisamment explicites et motivés (art. 109 al. 3 LTF, par renvoi de l'art. 4 PA).</w:t>
      </w:r>
    </w:p>
    <w:p>
      <w:r>
        <w:rPr>
          <w:b/>
        </w:rPr>
        <w:t>E. 6</w:t>
      </w:r>
    </w:p>
    <w:p>
      <w:r>
        <w:t>C'est dès lors à juste titre que le SEM n'est pas entré en matière sur la demande de protection de l'intéressée, en application de l'art. 31a al. 1 let. b LAsi, et qu'il a prononcé leur transfert de la Suisse vers le Portugal conformément à l'art. 44 LAsi, aucune exception à la règle générale du renvoi n'étant réalisée (art. 32 OA 1). Partant, le recours doit être rejeté, dans la mesure où il est recevable.</w:t>
      </w:r>
    </w:p>
    <w:p>
      <w:r>
        <w:rPr>
          <w:b/>
        </w:rPr>
        <w:t>E. 7</w:t>
      </w:r>
    </w:p>
    <w:p>
      <w:r>
        <w:t>S'avérant manifestement infondé, il convient de statuer dans une procédure à juge unique, avec l'approbation d'un second juge (art. 111 let. e LAsi). Il est dès lors renoncé à un échange d'écritures, le présent arrêt n'étant motivé que sommairement (cf. art. 111a al. 1 et 2 LAsi).</w:t>
      </w:r>
    </w:p>
    <w:p>
      <w:r>
        <w:rPr>
          <w:b/>
        </w:rPr>
        <w:t>E. 8</w:t>
      </w:r>
    </w:p>
    <w:p>
      <w:r>
        <w:t>Les conclusions du recours étant d'emblée vouées à l'échec, la demande d'assistance judiciaire partielle (art. 65 al. 1 PA) est rejetée. Ainsi,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