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F-1466/2026 vom 4. März 2026</w:t>
      </w:r>
    </w:p>
    <w:p>
      <w:r>
        <w:t>Bundesverwaltungsgericht, 2026-03-04, DE</w:t>
      </w:r>
    </w:p>
    <w:p>
      <w:r>
        <w:rPr>
          <w:b/>
        </w:rPr>
        <w:t xml:space="preserve">Quelle: </w:t>
      </w:r>
      <w:r>
        <w:t>https://mcp.opencaselaw.ch/entscheid/bvger_F-1466_2026</w:t>
      </w:r>
    </w:p>
    <w:p>
      <w:r>
        <w:t>FR: TAF F-1466/2026 du 4 mars 2026</w:t>
      </w:r>
    </w:p>
    <w:p>
      <w:r>
        <w:t>IT: TAF F-1466/2026 del 4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 unter Vorbehalt von E. 1.2. - einzutreten ist (Art. 48 Abs. 1 VwVG, Art. 108 Abs. 3 AsylG und Art. 52 Abs. 1 VwVG).</w:t>
      </w:r>
    </w:p>
    <w:p>
      <w:r>
        <w:rPr>
          <w:b/>
        </w:rPr>
        <w:t>E. 1.2</w:t>
      </w:r>
    </w:p>
    <w:p>
      <w:r>
        <w:t>Auf den Antrag, es sei sein Vorname von C._______ auf D._______ zu ändern, ist nicht einzutreten. Gegenstand eines Beschwerdeverfahrens kann grundsätzlich nur sein, was Gegenstand des erstinstanzlichen Verfahrens war oder nach richtiger Gesetzesauslegung hätte sein sollen (BVGE 2009/54 E. 1.3.3). Verfahrensgegenstand ist vorliegend einzig das am 13. Februar 2026 verfügte "Nichteintreten auf Asylgesuch und Wegweisung", nicht jedoch eine Datenänderung.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Gemäss Art. 3 Abs. 1 Dublin-III-VO wird jeder Asylantrag von einem einzigen Mitgliedstaat geprüft, der nach den Kriterien des Kapitels III als zuständiger Staat bestimmt wird. Gemäss Eurodac-Treffer hat der Beschwerdeführer in Kroatien um Asyl ersucht und die kroatischen Behörden haben seiner Aufnahme gestützt auf Art. 20 Abs. 5 Dublin-III-VO vorbehaltlos zugestimmt. Die grundsätzliche Zuständigkeit Kroatiens ist gegeben.</w:t>
      </w:r>
    </w:p>
    <w:p>
      <w:r>
        <w:rPr>
          <w:b/>
        </w:rPr>
        <w:t>E. 3.2</w:t>
      </w:r>
    </w:p>
    <w:p>
      <w:r>
        <w:t>Die Abnahme von Fingerabdrücken von asylsuchenden Personen stützt sich auf die Verordnung (EU) Nr. 603/2013 des Europäischen Parlaments und des Rates vom 26. Juni 2013 (Eurodac-Verordnung). Deren Abnahme erweist sich damit ungeachtet eines fehlenden Willens, ein Asylgesuch stellen zu wollen, als zuständigkeitsbegründend beziehungsweise -relevant, zumal die Dublin-III-VO kein Recht einräumt, den für die Durchführung des Asylverfahrens zuständigen Staat selber auszuwählen (vgl. BVGE 2010/45 E. 8.3).</w:t>
      </w:r>
    </w:p>
    <w:p>
      <w:r>
        <w:rPr>
          <w:b/>
        </w:rPr>
        <w:t>E. 4.1</w:t>
      </w:r>
    </w:p>
    <w:p>
      <w:r>
        <w:t>Die Vorinstanz kam vorliegend mit zutreffender Begründung und unter Verweis auf die ständige Rechtsprechung des Bundesverwaltungsgerichts zum korrekten Schluss, dass keine völkerrechtlichen Vollzugshindernisse nach Art. 3 EMRK (oder einer anderen die Schweiz bindenden völkerrecht-lichen Bestimmung) bestehen, woraus sich zwingende Gründe für einen Selbsteintritt nach Art. 17 Abs. 1 Dublin-III-VO ergeben würden. Das kroatische Asylsystem weist rechtsprechungsgemäss keine systemischen Mängel auf, aufgrund derer die Zuständigkeit gemäss Art. 3 Abs. 2 Dublin-III-VO auf die Schweiz übergehen würde (vgl. Referenzurteil E-1488/2020 vom 22. März 2023 E. 8 und E. 9.5). Aus einem allfälligen Fehlverhalten einzelner Mitarbeitender der kroatischen Sicherheitskräfte oder der Behörden im Zusammenhang mit der geltend gemachten (möglicherweise illegalen) Einreise des Beschwerdeführers lässt sich - auch vor dem Hintergrund der Abklärungen der Schweizer Botschaft zu den von ihm kritisierten Push-Backs (vgl. SEM act. 24 S. 3 ff.) - keine systematische Anwendung von Gewalt gegen Migrantinnen und Migranten ableiten. Mögliche Übergriffe oder ein allenfalls inkorrekt durchgeführtes Asylverfahren können bei den Behörden entsprechend zur Anzeige gebracht werden. Mit der Vorinstanz ist weiter davon auszugehen, dass der Beschwerdeführer bei einer Überstellung keinen gravierenden Menschenrechtsverletzungen im Sinne von Art. 3 EMRK und 4 EU-Grundrechtecharta ausgesetzt oder ohne Prüfung seines Asylgesuchs und unter Verletzung des Non-Refoulement-Gebots in seinen Heimatsstaat überstellt würde (vgl. Urteil des Gerichtshofs der Europäischen Union [EuGH] vom 30. November 2023, Rs. C-228/21, C-254/21, C-297/21, C-315/21 und C-328/21, § 103 ff.; Urteil E-1488/2020 E. 9 sowie insbesondere E. 9.4.2 m.H. auf die Rechtsprechung anderer Dublin-Staaten). Die anderslautende Ansicht in der Beschwerdeschrift und der damit verbundene Hinweis auf das Schreiben von E._______ - seinen Ausführungen zufolge die Vertreterin des (Nennung Behörde) in F._______ - vom (...) vermögen zu keiner anderen Einschätzung zu führen. Zudem liegen keine konkreten Hinweise dafür vor, dass er bei einer Rückkehr nach Kroatien in eine existenzielle Notlage geraten würde. Schliesslich ist festzuhalten, dass allfällige psychische Probleme des Beschwerdeführers angesichts der geltend gemachten Foltererlebnisse in seiner Heimat zwar - soweit zutreffend - leider nicht überraschen, jedoch keine Hinweise auf unverzüglich behandlungsbedürftige Beeinträchtigungen ersichtlich sind (vgl. nachstehend E. 4.2).</w:t>
      </w:r>
    </w:p>
    <w:p>
      <w:r>
        <w:rPr>
          <w:b/>
        </w:rPr>
        <w:t>E. 4.2</w:t>
      </w:r>
    </w:p>
    <w:p>
      <w:r>
        <w:t>Mit Blick auf die Prüfung eines möglichen Verstosses gegen Art. 3 EMRK macht der Beschwerdeführer geltend, er leide an (Nennung Leiden); zudem habe er das Gefühl, verfolgt zu werden (vgl. SEM act. 17 S. 2). Diese Leiden sind gesamthaft nicht derart gravierend, dass bei einer Überstellung nach Kroatien mit dem realen Risiko einer ernsten, raschen und unwiederbringlichen Verschlechterung seines Gesundheitszustands gerechnet werden müsste, die zu intensivem Leiden oder einer erheblichen Verkürzung seiner Lebenserwartung führen würde. Folglich ist die hohe Schwelle einer bei Überstellung real drohenden Verletzung von Art. 3 EMRK nicht erreicht (vgl. Urteile des EGMR Paposhvili gegen Belgien vom 13. Dezember 2016, Grosse Kammer, 41738/10, §§ 180-193, bestätigt durch Savran gegen Dänemark vom 7. Dezember 2021, Grosse Kammer, 57467/15, §§ 121 ff.). Kroatien verfügt zudem über eine fortschrittliche medizinische Infrastruktur und ist gemäss Art. 19 Abs. 1 und 2 der Aufnahmerichtlinie verpflichtet, dem Beschwerdeführer bei Bedarf die erforderliche medizinische Behandlung seiner gesundheitlichen Probleme zukommen zu lassen. Antragstellenden mit besonderen Bedürfnissen ist die nötige medizinische oder sonstige Hilfe einschliesslich einer geeigneten psychologischen Betreuung zu gewähren. Nebst den staatlichen Einrichtungen bestehen ebenfalls Angebote von Nichtregierungsorganisationen für die psychische Betreuung. Es kann davon ausgegangen werden, dass ihm eine angemessene medizinische Versorgung und eine allenfalls benötigte psychologische Therapie zur Verfügung stehen wird (vgl. statt vieler: Urteil des BVGer F-663/2023 vom 17. Januar 2024 E. 4.3 m.w.H.). Es gibt sodann keine Anhaltspunkte dafür, dass ihm dort nach einer Überstellung eine allenfalls erforderliche medizinische Behandlung verweigert würde (vgl. Art. 26 Aufnahmerichtlinie). Die Vorinstanz hat sich in ihrer Begründung auf die relevanten ärztlichen Unterlagen - insbesondere den (Nennung Beweismittel) - sowie auf die weiteren Unterlagen des Gesundheitsdienstes im betreffenden BAZ und einer Auskunft desselben vom 13. Februar 2026 gestützt. Den Unterlagen zufolge wurden (Nennung Diagnosen); diesbezüglich wurde der Beschwerdeführer zur konsiliarischen Untersuchung überwiesen. Der Termin für eine Konsultation wurde auf den (...) festgelegt. Dem Beschwerdeführer wurden die Medikamente (...) und (...) abgegeben. Der medizinische Sachverhalt ist als genügend abgeklärt zu beurteilen und steht einer Überstellung nach Kroatien nicht entgegen. Angesichts obiger Ausführungen zur Rechtsprechung des EGMR und des Vorhandenseins einer genügenden medizinischen Infrastruktur durfte das SEM in antizipierter Beweiswürdigung davon ausgehen, dass aus weiteren medizinischen Abklärungen keine neuen, entscheidwesentlichen Erkenntnisse zu erwarten waren, und musste diese nicht abwarten. Nach seiner Ankunft in Kroatien kann er sich an die dortigen medizinischen Institutionen wenden.</w:t>
      </w:r>
    </w:p>
    <w:p>
      <w:r>
        <w:rPr>
          <w:b/>
        </w:rPr>
        <w:t>E. 4.3</w:t>
      </w:r>
    </w:p>
    <w:p>
      <w:r>
        <w:t>Aufgrund der konkreten Ausgangslage ist der Rückweisungsantrag (Rechtsbegehren Ziff. 3) zur vollständigen Erstellung des medizinischen Sachverhalts, der Einholung individueller Garantien bei den kroatischen Behörden betreffend Gesundheitsversorgung, Unterbringung und faires Verfahren, abzuweisen.</w:t>
      </w:r>
    </w:p>
    <w:p>
      <w:r>
        <w:rPr>
          <w:b/>
        </w:rPr>
        <w:t>E. 4.4</w:t>
      </w:r>
    </w:p>
    <w:p>
      <w:r>
        <w:t>Nach dem Ausgeführten konnte der Beschwerdeführer kein konkretes und ernsthaftes Risiko dartun, dass seine Überstellung nach Kroatien die Verletzung völkerrechtlicher Bestimmungen zur Folge hätte. Ein notwendiger Selbsteintritt gebietet sich daher nicht.</w:t>
      </w:r>
    </w:p>
    <w:p>
      <w:r>
        <w:rPr>
          <w:b/>
        </w:rPr>
        <w:t>E. 4.5</w:t>
      </w:r>
    </w:p>
    <w:p>
      <w:r>
        <w:t>Darüber hinaus hat die Vorinstanz in rechtsfehlerfreier Ausübung des ihr nach Art. 17 Abs. 1 Dublin-III-VO und Art. 29a Abs. 3 AsylV 1 zukommenden Ermessens von einem freiwilligen Selbsteintritt der Schweiz abgesehen. Bei dieser Sachlage enthält sich das Gericht weiterer Äusserungen in diesem Zusammenhang.</w:t>
      </w:r>
    </w:p>
    <w:p>
      <w:r>
        <w:rPr>
          <w:b/>
        </w:rPr>
        <w:t>E. 5</w:t>
      </w:r>
    </w:p>
    <w:p>
      <w:r>
        <w:t>Die Vorinstanz ist demnach zu Recht auf das Asylgesuch des Beschwerde-führers nicht eingetreten und hat die Wegweisung nach Kroatien angeordnet. Die Beschwerde ist somit abzuweisen, soweit darauf einzutreten ist, und die Verfügung des SEM ist zu bestätigen.</w:t>
      </w:r>
    </w:p>
    <w:p>
      <w:r>
        <w:rPr>
          <w:b/>
        </w:rPr>
        <w:t>E. 6</w:t>
      </w:r>
    </w:p>
    <w:p>
      <w:r>
        <w:t>Mit dem Entscheid in der Hauptsache sind die Gesuche um Erteilung der aufschiebenden Wirkung und um Verzicht auf die Erhebung eines Kostenvorschusses gegenstandslos geworden. Der am 27. Februar 2026 verfügte einstweilige Vollzugsstopp fällt mit dem vorliegenden Urteil dahin.</w:t>
      </w:r>
    </w:p>
    <w:p>
      <w:r>
        <w:rPr>
          <w:b/>
        </w:rPr>
        <w:t>E. 7</w:t>
      </w:r>
    </w:p>
    <w:p>
      <w:r>
        <w:t>Das Gesuch um Gewährung der unentgeltlichen Prozessführung ist abzuweisen, da die Begehren gemäss den vorstehenden Erwägungen als von vornherein aussichtslos zu bezeichnen waren. Bei diesem Ausgang des Verfahrens sind die Kosten dem Beschwerdeführer aufzuerlegen (Art. 63 Abs. 1 VwVG) und auf insgesamt Fr. 750.- festzusetzen (Art. 1-3 des Reglements vom 21. Februar 2008 über die Kosten und Entschädigungen vor dem Bundesverwaltungsgericht [VGKE, SR 173.320.2]). Eine Parteientschädigung fällt ausgangsgemäss ausser Betracht (Art. 111ater Abs. 1 Satz 2 AsylG i.V.m. Art. 64 Abs. 1 VwVG).</w:t>
      </w:r>
    </w:p>
    <w:p>
      <w:r>
        <w:rPr>
          <w:b/>
        </w:rPr>
        <w:t>E. 8</w:t>
      </w:r>
    </w:p>
    <w:p>
      <w:r>
        <w:t>Das vorliegende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