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F-1466/2024 vom 13. März 2024</w:t>
      </w:r>
    </w:p>
    <w:p>
      <w:r>
        <w:t>Bundesverwaltungsgericht, 2024-03-13, FR</w:t>
      </w:r>
    </w:p>
    <w:p>
      <w:r>
        <w:rPr>
          <w:b/>
        </w:rPr>
        <w:t xml:space="preserve">Quelle: </w:t>
      </w:r>
      <w:r>
        <w:t>https://mcp.opencaselaw.ch/entscheid/bvger_F-1466_2024</w:t>
      </w:r>
    </w:p>
    <w:p>
      <w:r>
        <w:t>FR: TAF F-1466/2024 du 13 mars 2024</w:t>
      </w:r>
    </w:p>
    <w:p>
      <w:r>
        <w:t>IT: TAF F-1466/2024 del 13 marzo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F-1466/2024 Arrêt du 13 mars 2024 Composition Aileen Truttmann, juge unique, avec l'approbation de Manuel Borla, juge ; Beata Jastrzebska, greffière. Parties A.________, né le (...), Soudan, CFA la Poya, Avenue du Général-Guisan 25, 1700 Fribourg, recourant, contre Secrétariat d'Etat aux migrations SEM, Quellenweg 6, 3003 Berne, autorité inférieure. Objet Asile (non-entrée en matière) et renvoi (procédure Dublin - art. 31a al. 1 let. b LAsi) ; décision du SEM du 6 mars 2024 / N (...). Vu la demande d'asile déposée en Suisse par A.________ (ci-après : le requérant, le recourant ou l'intéressé) le 29 octobre 2023, le résultat de consultation de la base de données européenne d'empreintes digitales « Eurodac » dont il ressort que le recourant a franchi irrégulièrement la frontière du territoire des Etats Dublin en Italie le 18 septembre 2023, l'entretien individuel « Dublin » mené le 24 novembre 2023 en application de l'art. 5 du règlement Dublin III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la demande de prise en charge, adressée par le SEM le 27 novembre 2023 aux autorités italiennes sur la base de l'art. 13 par. 1 du règlement Dublin III, le procès-verbal de l'audition « Traite des êtres humains (ci-après : TEH) » menée le 19 janvier 2024, la déclaration de l'intéressé du 19 février 2024 dans laquelle il a consenti à être contacté, si nécessaire, par les autorités suisses de poursuite pénale en lien avec son statut potentiel de victime de la TEH, la décision du 6 mars 2024, notifiée le même jour, par laquelle le SEM, se fondant sur l'art. 31a al. 1 let. b LAsi (RS 142.31), n'est pas entré en matière sur la demande d'asile de l'intéressé et a prononcé son transfert vers l'Italie, le recours interjeté le 6 mars 2024 contre cette décision, les demandes d'assistance judiciaire et d'octroi de l'effet suspensif dont il est assorti, les mesures superprovisionnelles prononcées le 7 mars 2024 sur la base de l'art. 56 PA, suspendant provisoirement le transfert de l'intéressé vers l'Italie,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qu'en l'espèce, s'agissant en premier lieu du statut de l'intéressé de victime potentielle de la TEH au Soudan, aucune procédure pénale n'est actuellement en cours en Suisse, que dès lors, il n'est pas nécessaire que la présence de l'intéressé en Suisse soit assurée (ATF 145 I 308 consid. 4.1), que cela étant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comme en l'espèce, les critères énumérés au chapitre III du règlement (art. 8-15) doivent être appliqués successivement (principe de l'application hiérarchique des critères de compétence, art. 7 par. 1 RD du règlement Dublin III), que, pour ce faire, il y a lieu de se baser sur la situation existant au moment du dépôt de la première demande dans un Etat membre (art. 7 par. 2 du règlement Dublin III ; cf. ATAF 2012/4 consid. 3.2 ; Filzwieser/Sprung, Dublin III-Verordnung, Vienne 2014, pt 4 ad art. 7), que l'Etat responsable de l'examen d'une demande de protection internationale en vertu du règlement est tenu de prendre en charge le demandeur qui a introduit une demande dans un autre Etat membre (art. 18 par. 1 let. a du règlement Dublin III), qu'en l'occurrence, les investigations entreprises par le SEM ont permis d'établir que le recourant est entré illégalement en Italie le 18 septembre 2023, avant de poursuivre son parcours migratoire à destination de la Suisse où il a déposé une demande d'asile le 29 octobre 2023, que, partant, le 27 novembre 2023, le SEM a soumis aux autorités italiennes une requête aux fins de prise en charge du recourant, fondée sur l'art. 13 par. 1 du règlement Dublin III, disposition en vertu de laquelle, lorsqu'il est établi que le demandeur a franchi irrégulièrement la frontière d'un Etat membre dans lequel il est entré en venant d'un Etat tiers, cet Etat membre est responsable de l'examen de la demande de protection internationale, que les autorités italiennes n'ont pas fait connaître leur réponse dans le délai de deux mois prévu à l'art. 22 par. 1 du règlement Dublin III, de sorte que l'Italie est réputée avoir reconnu sa compétence conformément à l'art. 22 par. 7 du règlement Dublin III, que, cela étant, au vu de l'art. 3 par. 2 al. 2 du règlement Dublin III, il y a lieu d'examiner s'il y a des raisons de considérer qu'il existe, en Italie,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l'Italie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que, dans un tel cas, l'Etat requérant doit renoncer au transfert, que, de jurisprudence constante, quand bien même la procédure d'asile et le dispositif d'accueil et d'assistance sociale en Italie souffrent de certaines carences, il n'y a pas lieu de conclure à l'existence dans ce pays de défaillances systémiques au sens de l'art. 3 par. 2 al. 2 du règlement Dublin III (cf. arrêts de référence du TAF D-4235/2021 du 19 avril 2022 consid. 10.2 ; F-6330/2020 du 18 octobre 2021 consid. 9), que, partant, l'application de cette disposition ne se justifie pas en l'espèce, que le recourant s'oppose toutefois à son transfert en Italie au motif qu'il y aurait été exposé à des maltraitances ainsi qu'à des conditions indignes d'existence, qu'en outre, l'Italie ne serait pas en mesure de lui assurer un encadrement adéquat en lien avec son statut de personne particulièrement vulnérable, victime de la TEH au Soudan, qu'il apparaît ainsi que le recourant sollicite implicitement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qu'en l'espèce, n'ayant pas formellement sollicité l'asile lors de son séjour en Italie, il incombera en premier lieu au recourant, à son retour dans ce pays, de déposer, dans les meilleurs délais, une demande d'asile auprès des autorités italiennes compétentes et de se conformer aux instructions de ces dernières, ce qui lui permettra en particulier de bénéficier des prestations prévues tant par la directive Procédure que la directive Accueil, que l'intéressé n'a fourni aucun élément concret susceptible d'établir que les autorités italiennes refuseraient de le prendre en charge et d'examiner une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qu'en outre, l'intéressé n'a pas démontré ni même rendu vraisemblable que ses conditions d'existence en Italie revêtiraient un tel degré de pénibilité et de gravité qu'elles seraient constitutives d'un traitement contraire à l'art. 3 CEDH ou 3 Conv. torture, qu'en particulier, il n'a pas apporté d'indices objectifs, concrets et sérieux qu'il serait lui-même privé durablement après le dépôt d'une demande d'asile en Italie à la différence de son premier séjour sur place à Lampedusa , de tout accès à des conditions matérielles minimales d'accueil prévues par la directive Accueil et qu'il ne pourrait pas bénéficier de l'aide dont il pourrait avoir besoin pour faire valoir ses droits, que, sans vouloir minimiser les traumatismes que le recourant allègue avoir endurés tant au Soudan que lors de son parcours migratoire, il y a lieu de rappeler que l'Italie est un Etat de droit et que rien n'indique que les autorités italiennes ne lui offriraient une protection adéquate, au cas où il en ferait la demande, qu'en particulier, l'Italie a ratifié la Convention du Conseil de l'Europe sur la lutte contre la TEH, entrée en vigueur le 1er février 2008, laquelle vise notamment à protéger les victimes de la TEH, poursuivre les trafiquants et promouvoir la coordination des actions nationales et la coopération internationale, qu'ainsi, à son retour en Italie, le recourant pourra exposer devant les autorités italiennes les faits relatifs aux violences qu'il aurait subies au Soudan afin de faire ouvrir une procédure pénale, étant encore précisé que, comme indiqué dans la décision attaquée, au moment de son transfert, les autorités suisses informeront les autorités italiennes du fait qu'il a été identifié comme une victime potentielle de la TEH, que sur ce point et pour le reste, il y a lieu de renvoyer à la décision attaquée dans laquelle, aux pages 5 à 6, le SEM a analysé, de manière détaillée et approfondie, les possibilités d'aide que l'Italie offre aux victimes de la TEH, que le recours ne contient aucun élément remettant en question cette analyse et les sources y citées, que l'Italie pourra donc octroyer au recourant l'aide nécessaire en lien avec son statut de victime potentielle de la TEH, que s'agissant de l'état de santé de l'intéressé, celui-ci n'a pas allégué souffrir de trouble particulier et a déclaré « aller bien » lors de son entretien Dublin, que le 18 décembre 2023, une rougeole lui a été diagnostiquée pour laquelle une médication lui a été prescrite, comme cela ressort du rapport médical établi ce même jour, que depuis cette date, aucune nouvelle pièce médicale n'a été produite, que dans ces conditions c'est à juste titre que le SEM a retenu qu'aucun problème de santé ne s'opposait au transfert du recourant en Italie (cf. arrêt Paposhvili c. Belgique du 13 décembre 2016 [Grande Chambre], requête no 41738/10 et arrêt Savran c. Danemark [GC] du 7 décembre 2021, requête n° 57467/15 par. 122 à 139), ce qui n'est d'ailleurs pas contesté, qu'au demeurant, si - après son transfert en Italie et le dépôt d'une demande d'asile auprès des autorités de ce pays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(art. 26 directive Accueil), que, par conséquent, le transfert du recourant vers l'Italie n'est pas contraire aux obligations découlant de dispositions conventionnelles auxquelles la Suisse est liée,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 pour rappel, le règlement Dublin III ne confère pas aux demandeurs d'asile le droit de choisir l'Etat membre offrant, à leur avis, les meilleures conditions d'accueil comme Etat responsable de l'examen de leur demande d'asile (cf. ATAF 2010/45 consid. 8.3),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l'Italie,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la requête d'assistance judiciaire est rejetée (art. 65 al. 1 PA en lien avec l'art. 102m al. 1 let. a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Aileen Truttmann Beata Jastrzebska Expédition : Le présent arrêt est adressé : - au recourant (par lettre recommandée ; annexe : un bulletin de versement) - au SEM, ad N (...) - Service de la population du canton de Vaud, division asile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