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F-1441/2018 vom 28. März 2018</w:t>
      </w:r>
    </w:p>
    <w:p>
      <w:r>
        <w:t>Bundesverwaltungsgericht, 2018-03-28, FR</w:t>
      </w:r>
    </w:p>
    <w:p>
      <w:r>
        <w:rPr>
          <w:b/>
        </w:rPr>
        <w:t xml:space="preserve">Quelle: </w:t>
      </w:r>
      <w:r>
        <w:t>https://mcp.opencaselaw.ch/entscheid/bvger_F-1441_2018</w:t>
      </w:r>
    </w:p>
    <w:p>
      <w:r>
        <w:t>FR: TAF F-1441/2018 du 28 mars 2018</w:t>
      </w:r>
    </w:p>
    <w:p>
      <w:r>
        <w:t>IT: TAF F-1441/2018 del 28 marzo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F-1441/2018 Arrêt du 28 mars 2018 Composition Gregor Chatton, juge unique, avec l'approbation d'Emilia Antonioni Luftensteiner, juge ; Noémie Gonseth, greffière. Parties A._______, né le (...) 1990, alias B._______, né le (...) 1990, alias C._______, né le (...) 1990, Algérie, c/o (...), recourant, contre Secrétariat d'Etat aux migrations SEM, Quellenweg 6, 3003 Berne, autorité inférieure. Objet Asile (non-entrée en matière / procédure Dublin) et renvoi; décision du SEM du 16 février 2018 / N (...). Vu la demande d'asile déposée en Suisse par A._______, ressortissant algérien né le (...) 1990, en date du 29 novembre 2017, le résultat de la recherche effectuée le 1er décembre 2017 dans la base de données européennes d'empreintes digitales « Eurodac », révélant que l'intéressé était entré illégalement sur le territoire des Etats Dublin, soit en Italie, pour la première fois le 1er février 2017, avait déposé une demande d'asile en France le 7 mars 2017 et était entré illégalement en Italie pour la seconde fois le 23 novembre 2017, l'audition de l'intéressé sur ses données personnelles du 11 décembre 2017, dans le cadre de laquelle ce dernier s'est notamment déterminé quant au prononcé éventuel par le SEM d'une décision de non-entrée en matière à son encontre, ainsi que sur son éventuel transfert vers l'Italie, respectivement vers la France, pays potentiellement compétents pour traiter sa demande d'asile, la décision du 26 décembre 2017, par laquelle les autorités françaises ont refusé de reprendre en charge A._______, au motif qu'elles l'avaient renvoyé dans son pays d'origine en date du 6 avril 2017, après avoir rejeté sa demande d'asile le 21 mars 2017, la requête de prise en charge déposée par le SEM en date du 8 janvier 2018 auprès des autorités italiennes, l'acceptation du transfert de l'intéressé vers l'Italie, communiquée par les autorités italiennes en date du 16 février 2018, la décision du 16 février 2018 (notifiée en mains propres de l'intéressé le 23 février 2018), par laquelle le SEM, se fondant sur l'art. 31a al. 1 let. b LAsi (RS 142.31), n'est pas entré en matière sur la demande d'asile de A._______, a prononcé son renvoi [recte : transfert] vers l'Italie et a ordonné l'exécution de cette mesure, constatant l'absence d'effet suspensif à un éventuel recours, le recours interjeté, le 8 mars 2018, auprès du Tribunal administratif fédéral (ci-après : le Tribunal), par lequel le prénommé a requis la restitution du délai de recours ainsi que l'assistance judiciaire pour cause d'indigence et a conclu à l'annulation de la décision du 16 février 2018, ainsi qu'à l'entrée en matière sur sa demande d'asile, l'ordonnance du 9 mars 2018, suspendant à titre de mesure superprovisionnelle l'exécution du transfert, la réception effective du dossier de première instance par le Tribunal, le 21 mars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est interjeté dans la forme (art. 52 al. 1 PA) prescrite par la loi, que s'agissant du respect du délai de recours (art. 108 al. 2 LAsi) en relation avec la demande de restitution attachée au recours, la question peut rester indécise en l'état dans la mesure où le recours doit de toute façon être rejeté parce que manifestement infondé, comme exposé ci-dessous (cf. arrêt du TAF F-1446/2018 du 14 mars 2018 p. 3),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prend fin douze mois après la date du franchissement irrégulier de la frontière (art. 13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franchi irrégulièrement la frontière des Etats Dublin en Italie, le 1er février 2017, et, qu'après avoir été renvoyé dans son pays d'origine par les autorités françaises, il était revenu illégalement sur le territoire italien le 23 novembre 2017, avant de se rendre en Suisse où il a déposé une demande d'asile le 29 novembre 2017, qu'à la lumière du retour du recourant en Italie, le 23 novembre 2017, à la suite d'un premier renvoi organisé par les autorités françaises vers son pays d'origine, c'est ledit retour en Italie qui est pertinent pour déterminer la compétence de l'Etat au sens du règlement Dublin III, qu'en date du 8 janvier 2018, le SEM a dès lors soumis aux autorités italiennes compétentes, dans les délais fixés à l'art. 21 par. 1 du règlement Dublin III, une requête aux fins de prise en charge, conformément à l'art. 13 par. 1 du règlement Dublin III, que, le 16 février 2018, lesdites autorités ont expressément accepté le transfert de l'intéressé, sur la base de cette même disposition, que l'Italie a ainsi reconnu être responsable du traitement de la demande d'asile et de la procédure de renvoi, que dans son mémoire de recours, l'intéressé a indiqué qu'il n'était pas resté en Italie, pays dans lequel il n'avait fait que transiter, et qu'il ne parlait pas la langue et ne connaissait personne dans ce pays, qu'il y a lieu de rappeler, à ce titre, que le règlement Dublin III ne confère pas au recourant le droit de choisir l'Etat membre offrant, à son avis, les meilleures conditions d'accueil comme Etat responsable de l'examen de sa demande d'asile (cf. ATAF 2010/45 consid. 8.3), qu'à l'appui de son recours, l'intéressé s'est également prévalu du fait qu'une interdiction d'entrée en Italie avait été prononcée à son encontre pour une durée de cinq ans et qu'il craignait d'être mis en détention s'il retournait en ce pays, que, les autorités italiennes ayant expressément accepté le transfert de l'intéressé en Italie le 16 février 2018, rien ne s'oppose en soi à l'exécution dudit transfert vers cet Etat, que, par ailleurs, le transfert du recourant n'est pas illicite du simple fait d'un éventuel risque de détention au cas où il ne se soumettrait pas aux décisions prises par l'Etat responsable de sa demande d'asile, notamment celle relative à son éventuel renvoi dans son pays d'origine (cf. arrêt du TAF E-6782/2016 du 14 novembre 2016 p. 7), qu'il restera, le cas échéant, loisible au recourant de déposer une demande de protection internationale à son arrivée sur le territoire italien, qu'il n'y a par ailleurs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l'occurrence, aucun élément ne permet de renverser la présomption selon laquelle les autorités italiennes mèneraient correctement la procédure d'asile et de renvoi ; il n'y a pas non plus de raisons de penser qu'elles ne respecteraient pas leurs obligations internationales ; le recourant ne fait valoir aucun argument en ce sens, que s'agissant des conditions d'accueil, le recourant avait indiqué, lors de son audition du 11 décembre 2017, qu'il ne voulait pas retourner en Italie car les conditions de vie y étaient mauvaises, que le Tribunal constate toutefois qu'il n'a amené aucun élément à l'appui de cet allégué et qu'il ne l'a pas concrétisé dans son mémoire de recours, que, dans ces conditions, l'application de l'art. 3 par. 2 du règlement Dublin III ne se justifie pas en l'espèce, qu'il n'y a par ailleurs aucune raison de faire application de la clause de souveraineté prévue à l'art. 17 par. 1 du règlement Dublin III, que le recourant avait mentionné, dans le cadre de son audition du 11 décembre 2017, qu'il était psychologiquement fatigué, que sur la base de cette seule affirmation, dont aucune mention n'est faite dans le mémoire de recours, il n'y a aucune raison de penser que le transfert du recourant ne pourrait être effectué pour des raisons médicales,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donc au recourant de s'adresser, si besoin, à une institution médicale dès son retour en Italie,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comme indiqué ci-avant, au vu de l'issue claire de la présente procédure, la question du respect du délai de recours (art. 108 al. 2 LAsi) peut rester indécise et il n'y a pas lieu d'examiner en détail la demande de restitution du délai de recours, devenue sans objet du fait de l'arrêt au fond,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(art. 65 al. 1 PA)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 le Tribunal administratif fédéral prononce : 1. Le recours est rejeté. 2. La requête d'assistance judiciaire partielle est rejetée. 3. La requête en restitution du délai de recours est sans objet.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président du collège : La greffière : Gregor Chatton Noémie Gonseth Expédition : Destinataires : - recourant (par télécopie préalable et lettre recommandée ; annexe : un bulletin de versement) - SEM, Division Dublin, avec le dossier N (...) (par télécopie préalable ; en copie) -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