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F-1429/2018 vom 20. März 2018</w:t>
      </w:r>
    </w:p>
    <w:p>
      <w:r>
        <w:t>Bundesverwaltungsgericht, 2018-03-20, FR</w:t>
      </w:r>
    </w:p>
    <w:p>
      <w:r>
        <w:rPr>
          <w:b/>
        </w:rPr>
        <w:t xml:space="preserve">Quelle: </w:t>
      </w:r>
      <w:r>
        <w:t>https://mcp.opencaselaw.ch/entscheid/bvger_F-1429_2018</w:t>
      </w:r>
    </w:p>
    <w:p>
      <w:r>
        <w:t>FR: TAF F-1429/2018 du 20 mars 2018</w:t>
      </w:r>
    </w:p>
    <w:p>
      <w:r>
        <w:t>IT: TAF F-1429/2018 del 20 marzo 2018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Compte tenu de ce qui précède, le recours doit être rejeté. Dès lors qu'il s'avère manifestement infondé, le recours est rejeté dans une procédure à juge unique, avec l'approbation d'un second juge (cf. art. 111 let. e LAsi). Pour ce même motif, il est renoncé à un échange d'écritures au sens de l'art. 111a al. 1 LAsi. Les conclusions du recours étant d'emblée vouées à l'échec, la requête d'assistance judiciaire partielle (art. 65 al. 1 PA), est rejetée. Au vu de l'issue de la cause, il y a lieu de mettre les frais de procédure à la charge du recourant, conformément aux art. 63 al. 1 PA et art. 2 et 3let. a du règlement du 21 février 2008 concernant les frais, dépens et indemnités fixés par le Tribunal administratif fédéral (FITAF, RS 173.320.2). (dispositif page suivante)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