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F-1389/2017 vom 14. März 2017</w:t>
      </w:r>
    </w:p>
    <w:p>
      <w:r>
        <w:t>Bundesverwaltungsgericht, 2017-03-14, DE</w:t>
      </w:r>
    </w:p>
    <w:p>
      <w:r>
        <w:rPr>
          <w:b/>
        </w:rPr>
        <w:t xml:space="preserve">Quelle: </w:t>
      </w:r>
      <w:r>
        <w:t>https://mcp.opencaselaw.ch/entscheid/bvger_F-1389_2017</w:t>
      </w:r>
    </w:p>
    <w:p>
      <w:r>
        <w:t>FR: TAF F-1389/2017 du 14 mars 2017</w:t>
      </w:r>
    </w:p>
    <w:p>
      <w:r>
        <w:t>IT: TAF F-1389/2017 del 14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F-1389/2017 Urteil vom 14. März 2017 Besetzung Einzelrichterin Marianne Teuscher, mit Zustimmung von Richterin Barbara Balmelli; Gerichtsschreiberin Jacqueline Moore. Parteien Z._______, geboren am (...), Irak, Beschwerdeführer, gegen Staatssekretariat für Migration SEM, Quellenweg 6, 3003 Bern, Vorinstanz. Gegenstand Nichteintreten auf Asylgesuch und Wegweisung (Dublin-Verfahren); Verfügung des SEM vom 20. Februar 2017 / [...]. Das Bundesverwaltungsgericht stellt fest, dass der Beschwerdeführer zusammen mit seiner Freundin und ihren drei Kindern (separates Verfahren F-1386/2017) am 18. November 2016 in der Schweiz um Asyl nachsuchte, dass die Vorinstanz ihn am 21. November 2016 im Empfangs- und Verfahrenszentrum in Chiasso zu seiner Person und zum Reiseweg befragte (BzP) und ihm dabei gestützt auf seine Aussagen und den Eurodac-Treffer das rechtliche Gehör zur Zuständigkeit Italiens zur Durchführung des Asyl- und Wegweisungsverfahrens gewährte, dass der Beschwerdeführer vorbrachte, in Italien sei es nicht sicher, es gäbe die Mafia und er und seine Freundin hätten dort Familienangehörige, welche wahrscheinlich jemanden senden würden, um sie umzubringen, dass er weiter zu Protokoll gab, es lägen zum aktuellen Zeitpunkt keine gesundheitlichen Beschwerden vor, dass die Vorinstanz die italienischen Behörden am 1. Dezember 2016 um Übernahme des Beschwerdeführers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Abl. L 180/31 vom 29. Juni 2013 (nachfolgend: Dublin-III-VO) ersuchte, dass die italienischen Behörden innerhalb der festgelegten Frist zum Übernahmeersuchen keine Stellung nahmen, dass die Vorinstanz mit Verfügung vom 20. Februar 2017 - eröffnet am 1. März 2017 - in Anwendung von Art. 31a Abs. 1 Bst. b AsylG (SR 142.31) auf das Asylgesuch nicht eintrat, die Wegweisung aus der Schweiz nach Italien anordnete und den Beschwerdeführer aufforderte, die Schweiz spätestens am Tag nach Ablauf der Beschwerdefrist zu verlassen, dass sie den Kanton X._______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3. März 2017 gegen diesen Entscheid beim Bundesverwaltungsgericht Beschwerde erhob und dabei beantragte, die Verfügung des SEM vom 20. Februar 2017 sei aufzuheben, es sei die Flüchtlingseigenschaft zuzuerkennen und Asyl zu gewähren, es sei festzustellen, dass der Vollzug der Wegweisung unzulässig, unzumutbar und unmöglich sei und es sei die vorläufige Aufnahme anzuordnen, dass er zur Begründung ausführte, es sei weder sicher, dass er zusammen mit seiner Freundin und den Kindern nach Italien überstellt würde noch dass sie gemeinsam in eine Unterkunft kommen würden, hätten sie doch zwei separate Verfügungen und die Zusicherung der italienischen Behörden bezüglich einer Unterkunft nur für seine Freundin und die Kinder erhalten, dass er in prozessualer Hinsicht um Gewährung der unentgeltlichen Prozessführung, um Beiordnung einer amtlichen Rechtsvertretung und um Verzicht auf die Erhebung eines Kostenvorschusses ersuchte, dass er zudem beantragte, der vorliegenden Beschwerde sei die aufschiebende Wirkung zu erteilen, dass die zuständige Instruktionsrichterin mit Verfügung vom 6. März 2017 gestützt auf Art. 56 VwVG den Vollzug der Überstellung per sofort einstweilen aussetzte, dass die vorinstanzlichen Akten am 7. März 2017 beim Bundesverwaltungsgericht eintrafen (Art. 109 Abs. 1 AsylG), dass daraus explizit hervorgeht, anlässlich der (Flug-)Ankündigung der Überstellung nach Italien sei zwingend zu berücksichtigen, dass der Beschwerdeführer zusammen mit seiner Freundin und den Kindern überstellt werde,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nachfolgendem Vorbehalt - einzutreten ist (Art. 108 Abs. 2 AsylG und Art. 52 Abs. 1 VwVG), dass auf die Anträge, es sei die Flüchtlingseigenschaft zuzuerkennen und Asyl zu gewähren sowie auf den Antrag, es sei die vorläufige Aufnahme anzuordnen, nicht einzutreten ist, da sie nicht Gegenstand des vorliegenden Verfahrens bilden, dass im vorliegenden Verfahren einzig zu prüfen ist, ob die Vorinstanz gestützt auf Art. 31a Abs. 1 Bst. b AsylG zu Recht auf das Asylgesuch des Beschwerdeführers nicht eingetreten ist und die Voraussetzungen einer Rückführung nach Italien (Drittstaat) im Rahmen der Dublin-III-VO als gegeben erachtet hat (BVGE 2012/4 E. 2.2),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vgl. BVGE 2014/26 E. 5),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 See- oder Luftgrenze eines Mitgliedstaats illegal überschritten hat, dieser Mitgliedstaat für die Prüfung des Antrags auf internationalen Schutz zu-ständig ist (Art. 13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ein Abgleich der Fingerabdrücke des Beschwerdeführers mit der europäischen Datenbank Eurodac ergeben hat, dass dieser am 6. November 2016 in Rocella Ionica (Italien) auf dem Meer aufgegriffen und danach daktyloskopiert wurde, woraus sich ergibt, dass er illegal in das Hoheitsgebiet der Dublin-Staaten eingereist ist, dass der Beschwerdeführer diesen Sachverhalt anlässlich der BzP vom 21. November 2016 bestätigt hat und weiter ausführte, sie seien daraufhin nach Mailand gebracht worden und von dort seien sie circa vier Tage später mit dem Auto illegal in die Schweiz weitergereist, dass die Vorinstanz daher die italienischen Behörden am 1. Dezember 2016 gestützt auf Art. 13 Abs. 1 Dublin-III-VO um Übernahme des Beschwerdeführers ersuchte (mit der Bitte diese Anfrage zusammen mit derjenigen seiner Freundin und den drei Kindern [F-1386/2017] zu behandeln),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Wunsch des Beschwerdeführers nach einem Verbleib in der Schweiz daran nichts zu ändern vermag, zumal die Dublin-III-VO den Schutzsuchenden kein Recht einräumt, den ihren Antrag prüfenden Staat selber zu bestimmen (BVGE 2010/45), dass der Beschwerdeführer geltend macht, sie hätten in Italien weder eine Unterkunft noch hätten sie Unterstützung erhalten, womit er sinngemäss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zwar nicht mit seiner Freundin verheiratet ist, dem Umstand aber, dass er zusammen mit seiner Freundin und den gemeinsamen Kindern ein Asylgesuch gestellt hat insofern Rechnung zu tragen ist, als die Vorinstanz die Überstellung des Beschwerdeführers gemeinsam mit den soeben erwähnten Personen angeordnet hat und der Beschwerdeführer somit indirekt in die Familiengemeinschaft ("nucleo familiare") aufgenommen ist, was sich auch aus der Flugankündigung ergibt,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Dublin-Rückkehrende und verletzliche Personen (zu denen seine Freundin und die Kinder zu zählen sind) betreffend Unterbringung von den italienischen Behörden bevorzugt behandelt werden und sich neben den staatlichen Strukturen auch zahlreiche private Hilfsorganisationen der Betreuung von Asylsuchenden und Flüchtlingen annehmen, dass die Vorinstanz bei der Anwendung von Art. 29a Abs. 3 AsylV 1 Ermessen zukommt (vgl. BVGE 2015/9 E. 7 f.) und den Akten keine Hinweise auf eine gesetzeswidrige Ermessensausübung (vgl. Art. 106 Abs. 1 Bst. a AsylG) durch dieselbe zu entnehmen sind, dass das Bundesverwaltungsgericht sich unter diesen Umständen weiterer Ausführungen zur Frage eines Selbsteintritts enthält,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soweit darauf einzutreten ist, dass das Beschwerdeverfahren mit vorliegendem Urteil abgeschlossen ist, weshalb sich der Antrag auf Gewährung der aufschiebenden Wirkung als gegenstandslos erweist, dass der am 6. März 2017 angeordnete Vollzugsstopp mit dem vorliegenden Urteil dahin fällt, dass die mit der Beschwerde gestellten Gesuche um Gewährung der unentgeltlichen Prozessführung und um Beiordnung einer amtlichen Rechtsvertretung abzuweisen sind, da die Begehren - wie sich aus den vorstehenden Erwägungen ergibt - als aussichtlos zu bezeichnen waren, weshalb die Voraussetzungen von Art. 65 Abs. 1 und 2 VwVG nicht erfüllt sind, dass bei diesem Ausgang des Verfahrens - in Konnexität mit dem Verfahren F-1386/2017 - die Kosten auf Fr. 300.- (Art. 1-3 des Reglements vom 21. Februar 2008 über die Kosten und Entschädigungen vor dem Bundesverwaltungsgericht [VGKE, SR 173.320.2]) festzusetzten und dem Beschwerdeführer aufzuerlegen sind (Art. 63 Abs. 1 VwVG), dass damit der Antrag auf Befreiung von der Kostenvorschusspflicht gegenstandslos geworden ist. (Dispositiv nächste Seite) Demnach erkennt das Bundesverwaltungsgericht: 1. Die Beschwerde wird abgewiesen, soweit darauf eingetreten wird. 2. Die Gesuche um Gewährung der unentgeltlichen Prozessführung und um Beiordnung einer amtlichen Rechtsvertretung werden abgewiesen. 3. Die Verfahrenskosten von Fr. 300.- für das vorliegende Verfahren werden dem Beschwerdeführer auferlegt. Dieser Betrag ist innert 30 Tagen ab Versand des Urteils zugunsten der Gerichtskasse zu überweisen. 4. Dieses Urteil geht an den Beschwerdeführer, das SEM und die zuständige kantonale Behörde. Die Einzelrichterin: Die Gerichtsschreiberin: Marianne Teuscher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