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F-1362/2019 vom 26. März 2019</w:t>
      </w:r>
    </w:p>
    <w:p>
      <w:r>
        <w:t>Bundesverwaltungsgericht, 2019-03-26, DE</w:t>
      </w:r>
    </w:p>
    <w:p>
      <w:r>
        <w:rPr>
          <w:b/>
        </w:rPr>
        <w:t xml:space="preserve">Quelle: </w:t>
      </w:r>
      <w:r>
        <w:t>https://mcp.opencaselaw.ch/entscheid/bvger_F-1362_2019</w:t>
      </w:r>
    </w:p>
    <w:p>
      <w:r>
        <w:t>FR: TAF F-1362/2019 du 26 mars 2019</w:t>
      </w:r>
    </w:p>
    <w:p>
      <w:r>
        <w:t>IT: TAF F-1362/2019 del 26 marzo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F-1362/2019 Urteil vom 26. März 2019 Besetzung Einzelrichter Andreas Trommer, mit Zustimmung von Richter David R. Wenger; Gerichtsschreiberin Jacqueline Moore. Parteien A._______, geboren am (...), Iran, Beschwerdeführer, gegen Staatssekretariat für Migration SEM, Quellenweg 6, 3003 Bern, Vorinstanz. Gegenstand Nichteintreten auf Asylgesuch und Wegweisung (Dublin-Verfahren); Verfügung des SEM vom 8. März 2019 / [...]. Das Bundesverwaltungsgericht stellt fest, dass der Beschwerdeführer am 4. Februar 2019 in der Schweiz um Asyl nachsuchte (Akten der Vorinstanz [SEM-act.] A1), dass das SEM ihn am 7. Februar 2019 zur Person befragte (BzP) und ihm rechtliches Gehör unter anderem zur Zuständigkeit Sloweniens für die Durchführung des Asyl- und Wegweisungsverfahrens, zum beabsichtigten Nichteintretensentscheid sowie zur Wegweisung nach Slowenien gewährte (SEM-act. A6, Ziff. 8.01), dass das SEM mit Verfügung vom 8. März 2019 - eröffnet am 14. März 2019 - in Anwendung von Art. 31a Abs. 1 Bst. b AsylG (SR 142.31) auf das Asylgesuch nicht eintrat, die Wegweisung aus der Schweiz nach Slowenien anordnete und den Beschwerdeführer aufforderte, die Schweiz spätestens am Tag nach Ablauf der Beschwerdefrist zu verlassen, dass es gleichzeitig auf die einer allfälligen Beschwerde gegen den Entscheid von Gesetzes wegen fehlende aufschiebende Wirkung hinwies, und es die Aushändigung der editionspflichtigen Akten gemäss Aktenverzeichnis an den Beschwerdeführer verfügte sowie den Kanton Bern mit dem Vollzug der Wegweisung beauftragte (SEM-act. A21), dass der Beschwerdeführer mit Eingabe vom 8. März 2019 gegen diesen Entscheid beim Bundesverwaltungsgericht Beschwerde erhob und dabei beantragte, die Verfügung der Vorinstanz sei aufzuheben und auf sein Asylgesuch einzutreten, dass er in prozessualer Hinsicht um Gewährung der unentgeltlichen Rechtspflege, um Verzicht auf die Erhebung eines Kostenvorschusses, die Einsetzung einer amtlichen Rechtsverbeiständung sowie um Gewährung der aufschiebenden Wirkung ersuchte, dass das Bundesverwaltungsgericht den Vollzug der Überstellung am 21. März 2019 gestützt auf Art. 56 VwVG per sofort einstweilen aussetzte, dass die vorinstanzlichen Akten am 22. März 2019 beim Bundesverwaltungsgericht eintrafen (aArt. 109 Abs. 1 AsylG), und zieht in Erwägung, dass das Bundesverwaltungsgericht auf dem Gebiet des Asyls - in der Regel und auch vorliegend - endgültig über Beschwerden gegen Verfügungen (Art. 5 VwVG) des SEM entscheidet (Art. 105 AsylG i.V.m. Art. 31 33 VGG; Art. 83 Bst. d Ziff. 1 BGG), dass für das vorliegende Verfahren das bisherige Recht gilt (vgl. Abs. 1 der Übergangsbestimmungen zur Änderung des AsylG vom 25. September 2015),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(aArt. 108 Abs. 2 AsylG und Art. 52 Abs. 1 VwVG), dass sich das Verfahren nach dem VwVG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im Rahmen eines Wiederaufnahmeverfahrens (engl.: take back) demgegenüber grundsätzlich keine (erneute) Zuständigkeitsprüfung nach Kapitel III stattfindet (vgl. zum Ganzen BVGE 2017 VI/5 E. 6.2 und E. 8.2.1 m.w.H.),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der Beschwerdeführer - aus einem von der Vorinstanz veranlassten Abgleich seiner Fingerabdrücke mit der "Eurodac"-Datenbank zu schliessen - am 28. Januar 2019 in Slowenien ein Asylgesuch eingereicht hatte (SEM-act. A4), dass der Beschwerdeführer diesen Sachverhalt anlässlich der BzP vom 7. Februar 2019 bestätigt und dazu ausführt, man habe ihm in Kroatien und später in Slowenien die Fingerabdrücke genommen, er habe jedoch keinen Asylantrag gestellt (SEM-act. A6, Ziff. 2.06), dass die Vorinstanz die slowenischen Behörden am 15. Februar 2019 um Wiederaufnahme des Beschwerdeführers gestützt auf Art. 18 Abs. 1 Bst. b Dublin-III-VO ersuchte (SEM-act. A14), dass die slowenischen Behörden dem Übernahmeersuchen am 26. Februar 2019 gestützt auf Art. 18 Abs. 1 Bst. d Dublin-III-VO zustimmten (SEM-act. A19), dass die grundsätzliche Zuständigkeit Sloweniens somit gegeben ist, dass es keine Gründe für die Annahme gibt, das Asylverfahren und die Aufnahmebedingungen für Antragsteller in Slowenien weise systemische Schwachstellen im Sinne von Art. 3 Abs. 2 Sätze 2 und 3 Dublin-III-VO auf,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in seiner Eingabe vom 5. März 2019 ausführt, er wolle nicht in das "Gefängnis" nach Slowenien zurückkehren, nachdem er von dortigen Behördenvertretern geschlagen und nach Kroatien ausgeschafft worden sei, dass er in Slowenien - im Gegensatz zur Schweiz - keine menschenwürdige Behandlung erhalten habe, dass er befürchte, aus Slowenien direkt in den Iran ausgeschafft zu werden, wo er um sein Leben fürchten müsse, dass er im vorinstanzlichen Verfahren zudem behauptete, in Slowenien insgesamt 21 Tage in Haft gewesen zu sein, bevor er ihm vorgelegte Dokumente unterschrieben habe und mit einem Schlepper weitergereist sei (SEM-act. A6, Ziff. 2.06), dass er damit implizit die Anwendung von Art. 17 Abs. 1 Dublin-III-VO respektive Art. 29a Abs. 3 AsylV 1 fordert, dass Slowenien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Slowenien gemäss Art. 18 Abs. 1 Bst. d Dublin-III-VO auch nach Abschluss des Asylverfahrens bis zu einem allfälligen Wegweisungsvollzug oder einer allfälligen Regelung des Aufenthaltsstatus zuständig bleibt, und keine begründeten Hinweise vorliegen, dass die slowenischen Behörden ihren völkerrechtlichen Verpflichtungen nicht nachkommen würden, dass der Beschwerdeführer kein konkretes und ernsthaftes Risiko dargetan hat, die slowenischen Behörden würden sich weigern ihn wieder aufzunehmen und seinen Antrag auf internationalen Schutz unter Einhaltung der Regeln der erwähnten Richtlinien zu prüfen, dass den Akten auch keine Gründe für die Annahme zu entnehmen sind, Slowenien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die Überstellung des Beschwerdeführers nach Slowenien auch nicht zu einer völkerrechtswidrigen Kettenabschiebung führt, welche gegen das Non-Refoulement-Prinzip verstossen würde, wie es in Art. 33 FK verankert ist (und sich ausserdem aus Art. 4 der EU-Grundrechtecharta, Art. 3 EMRK oder Art. 3 FoK ableiten lässt), dass Slowenien über Polizei- und Justizbehörden verfügt, an die sich der Beschwerdeführer im Bedarfsfall wenden könnte, dass der Beschwerdeführer im Rahmen der BzP auf die Frage nach seinem Gesundheitszustand zu Protokoll gab, er leide an einem grossflächigen Hautausschlag und an Schlafstörungen (SEM-act. A6, Ziff. 8.02) dass er deshalb in der Schweiz ärztlich untersucht und medikamentös behandelt wurde (SEM-act. A13), dass das SEM einen darüber hinausgehenden unmittelbaren medizinischen Handlungsbedarf verneinte, dass das SEM zu Recht darauf hinwies, Slowenien verfüge über eine ausreichende medizinische Infrastruktur und sei zudem verpflichtet, den Antragstellern die erforderliche medizinische Versorgung, die zumindest die Notversorgung und die unbedingt erforderliche Behandlung von Krankheiten und schweren psychischen Störungen umfasst, zugänglich zu machen (Art. 19 Abs. 1 Aufnahmerichtlinie), und den Antragstellern mit besonderen Bedürfnissen die erforderliche medizinische oder sonstige Hilfe zu gewähren (Art. 19 Abs. 2 Aufnahmerichtlinie), dass keine Hinweise vorliegen, wonach Slowenien dem Beschwerdeführer bei allfällig auftretenden gesundheitlichen Beschwerden eine adäquate medizinische Behandlung und soziale Unterstützung verweigern würde, und es ihm obliegt, sich diesbezüglich bei Bedarf an die zuständigen Behörden vor Ort zu wenden, dass es angesichts der vorstehenden Erwägungen keine Gründe für eine Anwendung der Ermessensklauseln von Art. 17 Dublin-III-VO gibt, dass die Dublin-III-VO den Schutzsuchenden kein Recht einräumt, den ihren Antrag prüfenden Staat selber zu bestimmen (BVGE 2010/45 E. 8.3),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Slowenien angeordnet hat (Art. 32 Bst. a AsylV 1), dass die Beschwerde aus diesen Gründen abzuweisen ist, dass das Beschwerdeverfahren mit vorliegendem Urteil abgeschlossen ist, weshalb sich der Antrag auf Gewährung der aufschiebenden Wirkung als gegenstandslos erweist, dass der am 21. März 2019 angeordnete, vorsorgliche Vollzugsstopp mit dem vorliegenden Urteil dahinfällt, dass die mit der Beschwerde gestellten Gesuche um Gewährung der unentgeltlichen Prozessführung sowie amtliche Rechtsverbeiständung abzuweisen sind, da die Begehren - wie sich aus den vorstehenden Erwägungen ergibt - als aussichtlos zu bezeichnen waren, weshalb die Voraussetzungen von Art. 65 Abs. 1 und Abs. 2 VwVG nicht erfüllt sind, dass bei diesem Ausgang des Verfahrens die Kosten von Fr. 750.- (Art. 1 3 des Reglements vom 21. Februar 2008 über die Kosten und Entschädigungen vor dem Bundesverwaltungsgericht [VGKE, SR 173.320.2]) dem Beschwerdeführer aufzuerlegen sind (Art. 63 Abs. 1 VwVG), dass damit der Antrag auf Befreiung von der Kostenvorschusspflicht gegenstandslos geworden ist. (Dispositiv nächste Seite) Demnach erkennt das Bundesverwaltungsgericht: 1. Die Beschwerde wird abgewiesen. 2. Die Gesuche um Gewährung der unentgeltlichen Prozessführung und amtliche Rechtsverbeiständung werden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Die Gerichtsschreiberin: Andreas Trommer Jacqueline Moore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