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F-12/2025 vom 8. Januar 2025</w:t>
      </w:r>
    </w:p>
    <w:p>
      <w:r>
        <w:t>Bundesverwaltungsgericht, 2025-01-08, DE</w:t>
      </w:r>
    </w:p>
    <w:p>
      <w:r>
        <w:rPr>
          <w:b/>
        </w:rPr>
        <w:t xml:space="preserve">Quelle: </w:t>
      </w:r>
      <w:r>
        <w:t>https://mcp.opencaselaw.ch/entscheid/bvger_F-12_2025</w:t>
      </w:r>
    </w:p>
    <w:p>
      <w:r>
        <w:t>FR: TAF F-12/2025 du 8 janvier 2025</w:t>
      </w:r>
    </w:p>
    <w:p>
      <w:r>
        <w:t>IT: TAF F-12/2025 del 8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Die Beschwerdeführenden begründen nicht, weshalb sie eine Frist zur Nachbesserung ihrer Beschwerde benötigen. Die Verfügung wurde ihrer Rechtsvertretung am 23. Dezember 2024 eröffnet, woraufhin diese nach Besprechung mit den Beschwerdeführenden ihr Mandat tags darauf niederlegte. Die Beschwerdeführenden erhoben danach fristgerecht und in Kenntnis der vorinstanzlichen Akten Beschwerde. Die vorliegende Angelegenheit weist keinen aussergewöhnlichen Umfang oder besondere Schwierigkeiten auf. Es besteht deshalb kein Anlass, ihnen eine Frist zur Ergänzung der Beschwerde anzusetzen (vgl. BVGer Urteil F-113/2022 vom 3. Februar 2022 E. 4).</w:t>
      </w:r>
    </w:p>
    <w:p>
      <w:r>
        <w:rPr>
          <w:b/>
        </w:rPr>
        <w:t>E. 3.1</w:t>
      </w:r>
    </w:p>
    <w:p>
      <w:r>
        <w:t>Gemäss Art. 3 Abs. 1 Dublin-III-VO wird jeder Asylantrag von einem einzigen Mitgliedstaat geprüft, der nach den Kriterien des Kapitels III als zuständiger Staat bestimmt wird. Kroatien hat der Aufnahme (take charge) der Beschwerdeführenden gestützt auf Art. 20 Abs. 5 Dublin-III-VO vorbehaltlos zugestimmt. Die grundsätzliche Zuständigkeit Kroatiens ist gegeben.</w:t>
      </w:r>
    </w:p>
    <w:p>
      <w:r>
        <w:rPr>
          <w:b/>
        </w:rPr>
        <w:t>E. 3.2</w:t>
      </w:r>
    </w:p>
    <w:p>
      <w:r>
        <w:t>Die Dublin-III-VO räumt den Schutzsuchenden kein Recht ein, den ihren Antrag prüfenden Staat selber auszuwählen (vgl. BVGE 2010/45 E. 8.3).</w:t>
      </w:r>
    </w:p>
    <w:p>
      <w:r>
        <w:rPr>
          <w:b/>
        </w:rPr>
        <w:t>E. 4.1</w:t>
      </w:r>
    </w:p>
    <w:p>
      <w:r>
        <w:t>Die Vorinstanz hat korrekt erwogen, das kroatische Asylsystem weise rechtsprechungsgemäss keine systemischen Mängel auf (vgl. Urteil des BVGer E-1488/2020 vom 22. März 2023 E. 9.5 [als Referenzurteil publiziert]; jüngst Urteil des BVGer F-7676/2024 vom 18. Dezember 2024 E. 3.2), aufgrund derer die Zuständigkeit gemäss Art. 3 Abs. 2 Dublin-III-VO auf die Schweiz überginge und es seien keine völkerrechtlichen Vollzugshindernisse ersichtlich, welche die Schweiz zu einem Selbsteintritt nach Art. 17 Abs. 1 Dublin-III-VO verpflichten würden. Dabei hat sie insbesondere die Vorbringen der Beschwerdeführenden im Hinblick auf die Situation in Kroatien berücksichtigt und rechtsprechungskonform gewürdigt. Sie hat den Gesundheitszustand sämtlicher Beschwerdeführender in ihre Beurteilung miteinbezogen und zutreffend festgehalten, Kroatien verfüge über eine ausreichende medizinische Infrastruktur und auch die psychosoziale Versorgung sei sichergestellt (vgl. zuletzt Urteil des BVGer F-7672/2024 E. 5.3 vom 13. Dezember 2024). Des Weiteren hat die Vorinstanz zu Recht festgestellt, der Wunsch der Beschwerdeführenden hier zu bleiben und die Anwesenheit von Verwandten in der Schweiz hätten keinen Einfluss auf die Zuständigkeit für das Asyl- und Wegweisungs-verfahren im Rahmen des Dublin-Systems. Im Übrigen kann auf die ausführlichen Erwägungen in der angefochtenen Verfügung verwiesen werden. Die Wiederholung der Argumentation auf Beschwerdeebene vermag nichts an der zutreffenden Einschätzung der Vorinstanz zu ändern.</w:t>
      </w:r>
    </w:p>
    <w:p>
      <w:r>
        <w:rPr>
          <w:b/>
        </w:rPr>
        <w:t>E. 4.2</w:t>
      </w:r>
    </w:p>
    <w:p>
      <w:r>
        <w:t>Vor diesem Hintergrund ist auch der Subeventualantrag abzuweisen, die Vorinstanz sei anzuweisen, von den zuständigen Behörden Zusicherungen einzuholen, dass ab dem Zeitpunkt der Ankunft in Kroatien umgehend Obdach, Nahrung, eine adäquate und regelmässige medizinische sowie psychologische Behandlung zur Verfügung stehe.</w:t>
      </w:r>
    </w:p>
    <w:p>
      <w:r>
        <w:rPr>
          <w:b/>
        </w:rPr>
        <w:t>E. 5</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die Asylgesuche nicht eingetreten und hat in Anwendung von Art. 44 AsylG die Wegweisung nach Kroatien angeordnet. Die Beschwerde ist abzuweisen.</w:t>
      </w:r>
    </w:p>
    <w:p>
      <w:r>
        <w:rPr>
          <w:b/>
        </w:rPr>
        <w:t>E. 6</w:t>
      </w:r>
    </w:p>
    <w:p>
      <w:r>
        <w:t>Mit dem Entscheid in der Hauptsache sind die Gesuche um Erteilung der aufschiebenden Wirkung und um Verzicht auf die Erhebung eines Kostenvorschusses gegenstandslos geworden. Der am 3. Januar 2025 verfügte einstweilige Vollzugsstopp fällt mit dem vorliegenden Urteil dahin.</w:t>
      </w:r>
    </w:p>
    <w:p>
      <w:r>
        <w:rPr>
          <w:b/>
        </w:rPr>
        <w:t>E. 7</w:t>
      </w:r>
    </w:p>
    <w:p>
      <w:r>
        <w:t>Das Gesuch um Gewährung der unentgeltlichen Prozessführung ist abzuweisen, da die Beschwerde gemäss den vorstehenden Erwägungen als aussichtslos zu bezeichnen war. Unbesehen der finanziellen Verhältnisse der Beschwerdeführenden fehlt es an einer gesetzlichen Voraussetzung gemäss Art. 65 Abs. 1 VwVG.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